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52.1995.321 vom 6. Dezember 1995</w:t>
      </w:r>
    </w:p>
    <w:p>
      <w:r>
        <w:t>TI Tribunale d'appello, 1995-12-06, IT</w:t>
      </w:r>
    </w:p>
    <w:p>
      <w:r>
        <w:rPr>
          <w:b/>
        </w:rPr>
        <w:t xml:space="preserve">Quelle: </w:t>
      </w:r>
      <w:r>
        <w:t>https://mcp.opencaselaw.ch/entscheid/ti_gerichte_52.1995.321</w:t>
      </w:r>
    </w:p>
    <w:p>
      <w:r>
        <w:t>FR: TI_GERICHTE 52.1995.321 du 6 décembre 1995</w:t>
      </w:r>
    </w:p>
    <w:p>
      <w:r>
        <w:t>IT: TI_GERICHTE 52.1995.321 del 6 dicembre 1995</w:t>
      </w:r>
    </w:p>
    <w:p>
      <w:pPr>
        <w:pStyle w:val="Heading2"/>
      </w:pPr>
      <w:r>
        <w:t>Volltext</w:t>
      </w:r>
    </w:p>
    <w:p>
      <w:r>
        <w:t>Incarto n.52.95.00321DP 233/93</w:t>
      </w:r>
    </w:p>
    <w:p>
      <w:r>
        <w:t>leo</w:t>
      </w:r>
    </w:p>
    <w:p>
      <w:r>
        <w:t>Lugano</w:t>
      </w:r>
    </w:p>
    <w:p>
      <w:r>
        <w:t>6 dicembre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sull'istanza di revisione 30 agosto 1993 del</w:t>
      </w:r>
    </w:p>
    <w:p>
      <w:r>
        <w:t>__________rappr. da: st. leg. __________</w:t>
      </w:r>
    </w:p>
    <w:p>
      <w:r>
        <w:t>contro</w:t>
      </w:r>
    </w:p>
    <w:p>
      <w:r>
        <w:t>la sentenza 15 luglio 1993 del Tribunale cantonale amministrativo;</w:t>
      </w:r>
    </w:p>
    <w:p>
      <w:r>
        <w:t>preso atto che in data 1. dicembre 1995 il patrocinatore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