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52.1995.307 vom 27. September 1995</w:t>
      </w:r>
    </w:p>
    <w:p>
      <w:r>
        <w:t>TI Tribunale d'appello, 1995-09-27, IT</w:t>
      </w:r>
    </w:p>
    <w:p>
      <w:r>
        <w:rPr>
          <w:b/>
        </w:rPr>
        <w:t xml:space="preserve">Quelle: </w:t>
      </w:r>
      <w:r>
        <w:t>https://mcp.opencaselaw.ch/entscheid/ti_gerichte_52.1995.307</w:t>
      </w:r>
    </w:p>
    <w:p>
      <w:r>
        <w:t>FR: TI_GERICHTE 52.1995.307 du 27 septembre 1995</w:t>
      </w:r>
    </w:p>
    <w:p>
      <w:r>
        <w:t>IT: TI_GERICHTE 52.1995.307 del 27 settembre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PAmm). Per questi motivi, visti gli art. 21, 38 LE, 4 RLE, 18, 28, 31 PAmm dichiara e pronuncia: 1.   Il ricorso é respinto. 2.   La tassa di giudizio, di fr. 800.--, é posta a carico dei ricorrenti in solido, i quali sono altresì condannati a rifondere identico importo per ripetibili al comune di __________.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