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52.1995.302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https://mcp.opencaselaw.ch/entscheid/ti_gerichte_52.1995.302</w:t>
      </w:r>
    </w:p>
    <w:p>
      <w:r>
        <w:t>FR: TI_GERICHTE 52.1995.302 du 15 février 1996</w:t>
      </w:r>
    </w:p>
    <w:p>
      <w:r>
        <w:t>IT: TI_GERICHTE 52.1995.302 del 15 febbraio 1996</w:t>
      </w:r>
    </w:p>
    <w:p>
      <w:pPr>
        <w:pStyle w:val="Heading2"/>
      </w:pPr>
      <w:r>
        <w:t>Volltext</w:t>
      </w:r>
    </w:p>
    <w:p>
      <w:r>
        <w:t>Incarto n.52.95.00302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2909) del Consiglio di Stato che accoglie l'impugnativa presentata dalla __________;</w:t>
      </w:r>
    </w:p>
    <w:p>
      <w:r>
        <w:t>avverso la risoluzione del Consiglio parrocchiale di __________ relativa al prelievo di un'imposta parrocchiale per gli anni 1989/90 per complessivi fr.1'496.--;</w:t>
      </w:r>
    </w:p>
    <w:p>
      <w:r>
        <w:t>vista la risposta inoltrata dalla parte resistente sopra menzionata;</w:t>
      </w:r>
    </w:p>
    <w:p>
      <w:r>
        <w:t>preso atto della replica e della duplica;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assimilata la desistenza alla soccombenza ai fini del giudizio sulle ripetibili;</w:t>
      </w:r>
    </w:p>
    <w:p>
      <w:r>
        <w:t>visti gli art. 273 vLT; 8, 12, 28 TOA;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