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52.1995.202 vom 26. April 1996</w:t>
      </w:r>
    </w:p>
    <w:p>
      <w:r>
        <w:t>TI Tribunale d'appello, 1996-04-26, IT</w:t>
      </w:r>
    </w:p>
    <w:p>
      <w:r>
        <w:rPr>
          <w:b/>
        </w:rPr>
        <w:t xml:space="preserve">Quelle: </w:t>
      </w:r>
      <w:r>
        <w:t>https://mcp.opencaselaw.ch/entscheid/ti_gerichte_52.1995.202</w:t>
      </w:r>
    </w:p>
    <w:p>
      <w:r>
        <w:t>FR: TI_GERICHTE 52.1995.202 du 26 avril 1996</w:t>
      </w:r>
    </w:p>
    <w:p>
      <w:r>
        <w:t>IT: TI_GERICHTE 52.1995.202 del 26 aprile 1996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PAmm al Consiglio di Stato, affinchè si pronunci nuovamente sull'istanza 2 gennaio 1995 inoltratagli da __________ e __________ in quanto riferita alla licenza 2 dicembre 1995 rilasciata dal municipio di _________ a __________; che dato l'esito, si prescinde dal prelievo di una tassa di giustizia; visti gli art. 12, 21 LE; 6, 17 RALE; 35, 38 PAmm, dichiara e pronuncia: 1.      L'istanza di revisione 15 marzo 1995 é accolta. §       Di conseguenza, la sentenza del Tribunale cantonale amministrativo del 22 febbraio 1995, DP 24/95, é annullata. 2.      Il ricorso 19 gennaio 1995 é acccolto. §       Di conseguenza: 1.1.   la decisione 10 gennaio 1995 del Consiglio di Stato (n. 26) è annullata. 1.2.   gli atti sono rinviati al Consiglio di Stato affinchè si pronunci nuovamente sull'istanza 2 gennaio 1995 inoltratagli da _________ e __________ in relazione alla licenza 2 dicembre 1994 rilasciata dal municipio di _________ a __________ per la posa di barriere automatiche sulla part. n. __________RFD. 3.      Non si prelevano nè spese, nè tassa di giustizia.</w:t>
      </w:r>
    </w:p>
    <w:p>
      <w:r>
        <w:rPr>
          <w:b/>
        </w:rPr>
        <w:t>E. 4</w:t>
      </w:r>
    </w:p>
    <w:p>
      <w:r>
        <w:t>Intimazione a: Per il Tribunale cantonale amministrativo: Il presidente:  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