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52.1995.201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https://mcp.opencaselaw.ch/entscheid/ti_gerichte_52.1995.201</w:t>
      </w:r>
    </w:p>
    <w:p>
      <w:r>
        <w:t>FR: TI_GERICHTE 52.1995.201 du 15 février 1996</w:t>
      </w:r>
    </w:p>
    <w:p>
      <w:r>
        <w:t>IT: TI_GERICHTE 52.1995.201 del 15 febbraio 1996</w:t>
      </w:r>
    </w:p>
    <w:p>
      <w:pPr>
        <w:pStyle w:val="Heading2"/>
      </w:pPr>
      <w:r>
        <w:t>Volltext</w:t>
      </w:r>
    </w:p>
    <w:p>
      <w:r>
        <w:t>Incarto n.52.95.00201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2867) del Consiglio di Stato che accoglie l'impugnativa presentata dalla Consulenze __________;</w:t>
      </w:r>
    </w:p>
    <w:p>
      <w:r>
        <w:t>avverso la risoluzione del Consiglio parrocchiale di __________ relativa al prelievo di un'imposta parrocchiale per l'anno 1989, di fr. 215.--;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ritenuto che il patrocinatore della resistente non ha presentato alcun allegato di risposta, non si giustifica pertanto la corresponsione di una indennità per ripetibili;</w:t>
      </w:r>
    </w:p>
    <w:p>
      <w:r>
        <w:t>visti gli art. 3, 18, 28, 31, 60, 61 PAmm,</w:t>
      </w:r>
    </w:p>
    <w:p>
      <w:r>
        <w:t>___________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