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52.1995.12 vom 20. März 1995</w:t>
      </w:r>
    </w:p>
    <w:p>
      <w:r>
        <w:t>TI Tribunale d'appello, 1995-03-20, IT</w:t>
      </w:r>
    </w:p>
    <w:p>
      <w:r>
        <w:rPr>
          <w:b/>
        </w:rPr>
        <w:t xml:space="preserve">Quelle: </w:t>
      </w:r>
      <w:r>
        <w:t>https://mcp.opencaselaw.ch/entscheid/ti_gerichte_52.1995.12</w:t>
      </w:r>
    </w:p>
    <w:p>
      <w:r>
        <w:t>FR: TI_GERICHTE 52.1995.12 du 20 mars 1995</w:t>
      </w:r>
    </w:p>
    <w:p>
      <w:r>
        <w:t>IT: TI_GERICHTE 52.1995.12 del 20 marzo 1995</w:t>
      </w:r>
    </w:p>
    <w:p>
      <w:pPr>
        <w:pStyle w:val="Heading2"/>
      </w:pPr>
      <w:r>
        <w:t>Volltext</w:t>
      </w:r>
    </w:p>
    <w:p>
      <w:r>
        <w:t>Incarto n.52.95.00012DP 8/95</w:t>
      </w:r>
    </w:p>
    <w:p>
      <w:r>
        <w:t>leo</w:t>
      </w:r>
    </w:p>
    <w:p>
      <w:r>
        <w:t>Lugano</w:t>
      </w:r>
    </w:p>
    <w:p>
      <w:r>
        <w:t>20 marzo 1995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 Raffaello Balerna e Stefano Bernasconi</w:t>
      </w:r>
    </w:p>
    <w:p>
      <w:r>
        <w:t>segretario:</w:t>
      </w:r>
    </w:p>
    <w:p>
      <w:r>
        <w:t>Leopoldo Crivelli</w:t>
      </w:r>
    </w:p>
    <w:p>
      <w:r>
        <w:t>statuendo sul ricorso del 5 gennaio 1995 di</w:t>
      </w:r>
    </w:p>
    <w:p>
      <w:r>
        <w:t>__________</w:t>
      </w:r>
    </w:p>
    <w:p>
      <w:r>
        <w:t>contro</w:t>
      </w:r>
    </w:p>
    <w:p>
      <w:r>
        <w:t>la decisione 30 dicembre 1994 (n. 219/94)del Dipartimento delle istituzioni, Ufficio dei permessi e dei passaporti;</w:t>
      </w:r>
    </w:p>
    <w:p>
      <w:r>
        <w:t>preso atto che in data 9 marzo 1995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amministrativo:</w:t>
      </w:r>
    </w:p>
    <w:p>
      <w:r>
        <w:t>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