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50.2005.22 vom 13. November 2006</w:t>
      </w:r>
    </w:p>
    <w:p>
      <w:r>
        <w:t>TI Tribunale d'appello, 2006-11-13, IT</w:t>
      </w:r>
    </w:p>
    <w:p>
      <w:r>
        <w:rPr>
          <w:b/>
        </w:rPr>
        <w:t xml:space="preserve">Quelle: </w:t>
      </w:r>
      <w:r>
        <w:t>https://mcp.opencaselaw.ch/entscheid/ti_gerichte_50.2005.22</w:t>
      </w:r>
    </w:p>
    <w:p>
      <w:r>
        <w:t>FR: TI_GERICHTE 50.2005.22 du 13 novembre 2006</w:t>
      </w:r>
    </w:p>
    <w:p>
      <w:r>
        <w:t>IT: TI_GERICHTE 50.2005.22 del 13 novembre 2006</w:t>
      </w:r>
    </w:p>
    <w:p>
      <w:pPr>
        <w:pStyle w:val="Heading2"/>
      </w:pPr>
      <w:r>
        <w:t>Regeste</w:t>
      </w:r>
    </w:p>
    <w:p>
      <w:r>
        <w:t>Esproprio parziale di un terreno a lago. Ammontare dell'indennità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1, 2 rappr. da: RA 2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