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50.2002.27 vom 12. August 2003</w:t>
      </w:r>
    </w:p>
    <w:p>
      <w:r>
        <w:t>TI Tribunale d'appello, 2003-08-12, IT</w:t>
      </w:r>
    </w:p>
    <w:p>
      <w:r>
        <w:rPr>
          <w:b/>
        </w:rPr>
        <w:t xml:space="preserve">Quelle: </w:t>
      </w:r>
      <w:r>
        <w:t>https://mcp.opencaselaw.ch/entscheid/ti_gerichte_50.2002.27</w:t>
      </w:r>
    </w:p>
    <w:p>
      <w:r>
        <w:t>FR: TI_GERICHTE 50.2002.27 du 12 août 2003</w:t>
      </w:r>
    </w:p>
    <w:p>
      <w:r>
        <w:t>IT: TI_GERICHTE 50.2002.27 del 12 agosto 2003</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(art. 18 cpv. 1 PAmm). La situazione del mappale espropriato e dei luoghi circostanti, così come le caratteristiche dei fondi considerati per l'estimo, sono note al Tribunale. 2.   L'esproprio all'esame interessa una striscia di terreno di ca. 95 mq disposta lungo il confine S del mapp. __________, per la quale il comune di __________ ha offerto un'indennità di fr. 120.- il mq, mentre gli espropriati hanno preteso fr. 300.- il mq. Condotta una ricerca sui prezzi di mercato dei terreni posti nella zona I di __________, il Tribunale di espropriazione ha deciso per finire di accordare ai proprietari un'indennità equivalente in sostanza alle quotazioni vigenti nelle immediate vicinanze del mapp. __________, indennità che l'espropriante contesta siccome eccessiva ed influenzata dalla presa in considerazione di compravendite condizionate da interessi soggettivi. Come in prima istanza, anche in questa sede la lite si concentra dunque sull'ammontare del risarcimento dovuto agli espropriati per l'avulsione di 95 mq della loro proprietà. 3.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ricavi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19 giugno 2001, giorno in cui gli espropriati hanno bonalmente concesso l'anticipata immissione in possesso del diritto espropriato. 4.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(DTF 122 II 337 consid. 5a).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5.   Le diverse transazioni rinvenute dal Tribunale di espropriazione indicano che tra il 1994 ed il 2000 il prezzo medio soluto a __________ per l'acquisto di fondi inedificati posti in zona industriale è stato di fr. 228.- il mq. Determinanti ai fini dell'estimo sono tuttavia le compravendite immediatamente anteriori al dies aestimandi, ovvero quelle riferite all'anno 2000, che denotano una quotazione intermedia dell'ordine di 197.- fr. il mq. Una volta depennate le contrattazioni inservibili concernenti i mapp. __________ (fr. 79.70/mq, valore estremo negativo del tutto anomalo) e __________ (fr. 133.30/mq, per un fondo di mq 1350 di forma allungata pressoché insuscettibile di sfruttamento a fini industriali), i negozi restanti evidenziano il pagamento di un prezzo medio di fr. 242.- il mq, sul quale incide una sola acquisizione effettuata dalla __________ SA (mapp. __________). Contrariamente a quanto vorrebbe il ricorrente, non si può escludere questo negozio dal paniere dei dati di riferimento, poiché il comprensibile, accresciuto interesse della compratrice all'acquisto di quello specifico mappale non sta ancora a significare che il prezzo concordato di fr. 290.80 il mq - in linea con quello (fr. 303.15/mq) sborsato da altri per comperare la part. __________ occupata da un "Abbruchobjekt" - sia smaccatamente esagerato al punto da integrare gli estremi di una speculazione. Né si possono scartare, come vorrebbero gli espropriati per scopi diametralmente opposti, le operazioni che hanno interessato i mapp. __________ e __________ solo perché si situano nella zona industriale prossima al __________ piuttosto che in quella sita a E del nucleo di __________. Ben altre - secondo la miglior dottrina d'estimo (cfr. Hägi, Die Bewertung von Liegenschaften, p. 39) - sono infatti le peculiarità che influiscono sul prezzo di vendita di un terreno industriale, prima fra tutte la vicinanza con le principali vie di comunicazione che entrambi i comprensori in discussione possono vantare. D'altro canto, il mapp. __________ si trova nello stesso comparto asseritamente paludoso del mapp. __________, per il cui acquisto è stata corrisposta una somma consistente: salvo ritenere che il compratore sia uno sprovveduto, non vi sono elementi per accreditare la tesi avanzata dai resistenti in ordine allo scarso valore commerciale di quei terreni a dipendenza della necessità di bonificarli prima di potervi insediare qualsiasi costruzione. 6.   La cifra indicativa di cui sopra (fr. 242.- il mq) va ora corretta ed adeguata in funzione delle specificità giuridiche e fattuali del mappale espropriato, in modo da giungere al suo effettivo valore venale. Pianeggiante, di forma regolare e dotato di una superficie sufficiente nell'ottica di uno sfruttamento a fini industriali ma sprovvisto ante esproprio di un accesso confortevole, nel suo complesso il mapp. __________ presenta sicuramente caratteristiche tali da renderlo pregevole per la destinazione che gli è stata attribuita. Ben ponderati tutti gli elementi di giudizio a sua disposizione, questo Tribunale ritiene per finire che il fondo, nel giugno del 2001, potesse avere un valore venale di fr. 265.- il mq. Tale importo, superiore nella misura del 10% alla quotazione media reperita per proprietà analoghe in regime di libero mercato, trova confortanti riscontri - a dispetto di collocazioni geografiche, condizioni ambientali e parametri edificatori diversi - nelle risultanze delle indagini esperite in passato per accertare il valore dei terreni industriali collocati in alcuni comuni del __________ (valori compresi tra 250.- e 290.- fr. il mq, a dipendenza della loro posizione rispetto alla rete autostradale o ferroviaria e della pressione fiscale esercita dal comune di situazione; cfr. STA 20 settembre 2001 in re comune di __________). Il fatto che l'espropriato abbia notificato pretese di fr. 300.-/mq sulla base del prezzo di vendita dell'area ceduta nel 2000 non è decisivo (cfr. Hess-Weibel, op. cit., N. 64 ad art. 19 LFespr), atteso che per legge i giudici delle espropriazioni fissano liberamente l'importo dell'indennità facendolo coincidere con il reale valore di mercato del diritto espropriato desunto da un ampio ventaglio di libere contrattazioni. Il prezzo incassato nell'occasione, verosimilmente influenzato dalla prospettiva di un'imminente rivalutazione del terreno in conseguenza delle migliorie stradali realizzate dal comune, non è quindi vincolante (art. 12 cpv. 2 Lespr). Parimenti ininfluenti si avverano gli indennizzi di gran lunga inferiori che il comune di __________ ha pagato in questa e altre procedure, poiché le cifre concordate nell'ambito di accordi bonali non possono notoriamente influire in modo determinante sulla quantificazione dell'indennità espropriativa, che deve corrispondere all'effettivo valore commerciale del sedime sottratto (RDAT I-1993 N. 51). L'esproprio concernente il mapp. 162 risale d'altronde al mese di settembre del 1994 (vedi STE 6 settembre 1995 in re __________ SA) e il giudizio di stima si limita a soddisfare le richieste d'indennità insinuate dalla società espropriata. Quanto ai vincoli gravanti la part. 163, il comune non può pensare seriamente di eludere la garanzia della proprietà e di sottrarre ad un privato terreno edificabile ad un prezzo irrisorio solo perché in sede pianificatoria vi ha apposto delle restrizioni non costitutive di espropriazione materiale in vista della realizzazione di un'opera pubblica. 7.   Ferme queste premesse, il ricorso del comune di __________ è parzialmente accolto. La tassa di giustizia e le ripetibili vengono ripartite tra le parti in funzione della preponderante soccombenza dell'insorgente, atteso che in questa sede sono applicabili, giusta il rinvio dato dagli art. 50 cpv. 3 e 70 Lespr, gli art. 28 e 31 PAmm (STF 9 giugno 1997 in re Sciorilli/Comune di __________ __________). Per questi motivi, visti gli art. 9, 11, 12, 19, 50, 70 Lespr; 18, 28, 31, 43 e 46 PAmm; dichiara e pronuncia: 1.   Il ricorso è parzialmente accolto. Di conseguenza il dispositivo 1 della decisione 15 ottobre 2002 (no. 3/2001-4) del Tribunale di espropriazione è annullato e riformato come segue: 1.  Per l'espropriazione formale di mq 95 del mapp. __________ il Comune di __________ verserà ai proprietari un'indennità di fr. 265.- il mq oltre interessi ai seguenti saggi annui: - del 4.5% dal 19.6.2001 al 31.8.2002 - del 4% dal 1.9.2002 in avanti 2.   La tassa di giudizio di fr. 1'000.- è posta a carico del comune di __________ nella misura di 3/4 e per il resto a carico degli espropriati. 3.   Il comune di __________ verserà agli espropriati fr. 900.-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