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50.2002.22 vom 2. Dezember 2002</w:t>
      </w:r>
    </w:p>
    <w:p>
      <w:r>
        <w:t>TI Tribunale d'appello, 2002-12-02, IT</w:t>
      </w:r>
    </w:p>
    <w:p>
      <w:r>
        <w:rPr>
          <w:b/>
        </w:rPr>
        <w:t xml:space="preserve">Quelle: </w:t>
      </w:r>
      <w:r>
        <w:t>https://mcp.opencaselaw.ch/entscheid/ti_gerichte_50.2002.22</w:t>
      </w:r>
    </w:p>
    <w:p>
      <w:r>
        <w:t>FR: TI_GERICHTE 50.2002.22 du 2 décembre 2002</w:t>
      </w:r>
    </w:p>
    <w:p>
      <w:r>
        <w:t>IT: TI_GERICHTE 50.2002.22 del 2 dicembre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che il gravame è pertanto ricevibile in ordine e può essere deciso sulla base degli atti, senza procedere ad accertamenti istruttori; data la natura delle questioni rimaste controverse non occorre procedere all'assunzione delle numerose prove notificate dagli insorgenti, insuscettibili di apportare al Tribunale la conoscenza di ulteriori elementi di fatto rilevanti per il giudizio (art. 18 cpv. 1 PAmm); che il ricorso all'esame è diventato in gran parte privo di oggetto; successivamente al suo inoltro le parti hanno infatti trovato un accordo bonale in virtù del quale lo Stato ha rinunciato all'occupazione temporanea del mapp. __________, limitando il cantiere alla superficie dedotta in espropriazione definitiva; che in questa sede di giudizio tale rinuncia comporta parziale soccombenza dello Stato, con seguito di spese e ripetibili (DTF 122 I 201); che la materia dell'odierno contendere si limita dunque all'anticipata immissione in possesso dei 121 mq del mapp. __________ oggetto di esproprio definitivo che il primo giudice ha accordato in base all'art. 51 Lespr; che giusta l'art. 51 Lespr, l'anticipata immissione in possesso presuppone, da un lato, che l'espropriante renda verosimile un pregiudizio all'opera in caso di ritardo nell'inizio dei lavori (cpv. 1) e, dall'altro, che essa non comprometta la possibilità di esaminare compiutamente la domanda di indennità (cpv. 3); se sono ancora pendenti opposizioni all'esproprio o richieste di modifica dei piani, l'anticipata immissione in possesso può essere accordata a condizione che non modifichi in modo irreversibile la situazione di fatto, determinando danni irreparabili in caso di accoglimento delle contestazioni pendenti (art. 51 cpv. 1 seconda frase Lespr); che nell'evenienza concreta i menzionati requisiti di legge risultano tutti soddisfatti; che le tavole processuali evidenziano sufficientemente l'urgenza dell'opera, la cui esecuzione segue una rigorosa programmazione a tappe; la mancata disponibilità delle superfici dedotte in esproprio pregiudicherebbe inutilmente il corretto svolgimento dei lavori, attesi da anni e nel frattempo già iniziati; che i ricorrenti sono d'altronde gli unici proprietari che ancora frappongono ostacoli alla prevista sistemazione stradale, destinata a salvaguardare la sicurezza del traffico e, in corrispondenza dei loro fondi, soprattutto dei pedoni; che l'esecuzione dell'opera non crea impedimenti ad una corretta valutazione dell'indennità dovuta agli espropriati; a prescindere dalla documentazione fotografica agli atti comprovante lo stato del terreno ante esproprio, l'accertamento dell'attuale situazione logistica e giuridica è comunque ampiamente assicurata; che nulla osta pertanto alla conferma dell'anticipata immissione in possesso dei diritti espropriati decretata dal giudice di prime cure; decisione, quest'ultima, che indubitabilmente giova ai ricorrenti nella misura in cui genera dies a quo di interessi sull'indennità definitiva di loro spettanza (cfr. art. 52 cpv. 3 Lespr); che sulla scorta di quanto precede il ricorso, laddove avversa l'anticipata immissione in possesso, va respinto; che la parte di tassa di giudizio dovuta dai ricorrenti è compensata con le ripetibili (art. 28 e 31 PAmm); visti gli art. 1, 2, 24, 37, 45, 50, 51, 53, 70 Lespr; 18, 28, 31, 43 e 46 PAmm; dichiara e pronuncia: 1. Nella misura in cui non è diventato privo di oggetto il ricorso è respinto. 2.   Non si preleva tassa di giustizia.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