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50.2002.1 vom 17. September 2002</w:t>
      </w:r>
    </w:p>
    <w:p>
      <w:r>
        <w:t>TI Tribunale d'appello, 2002-09-17, IT</w:t>
      </w:r>
    </w:p>
    <w:p>
      <w:r>
        <w:rPr>
          <w:b/>
        </w:rPr>
        <w:t xml:space="preserve">Quelle: </w:t>
      </w:r>
      <w:r>
        <w:t>https://mcp.opencaselaw.ch/entscheid/ti_gerichte_50.2002.1</w:t>
      </w:r>
    </w:p>
    <w:p>
      <w:r>
        <w:t>FR: TI_GERICHTE 50.2002.1 du 17 septembre 2002</w:t>
      </w:r>
    </w:p>
    <w:p>
      <w:r>
        <w:t>IT: TI_GERICHTE 50.2002.1 del 17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cpv. 1 PAmm); che a norma di legge (art. 39 cpv. 1 Lespr) le pretese derivanti da vincoli che configurano gli estremi dell'espropriazione materiale devono essere fatte valere entro il termine di 10 anni dal giorno in cui è entrato in vigore il provvedimento dal quale si vogliono far derivare le pretese; che in quanto fondata sul DE e diretta contro lo Stato, la pretesa risarcitoria avanzata il 14 dicembre 2000 dal comune __________ si appalesa con ogni evidenza tardiva; il DE è infatti entrato in vigore il 29 maggio 1990 con la sua pubblicazione nel BU (cfr. art. 4 cpv. 1 DE); che a torto il ricorrente pretende ora di poter poggiare la sua azione sulla variante di PR del 1992; a prescindere dal fatto che debitore di eventuali indennità di espropriazione materiale sarebbe in tal caso il comune stesso (RDAT II-1998 N. 34), quello strumento pianificatorio volto a designare puntualmente le zone residenziali NV, R2 e R3 all'interno del perimetro di protezione del complesso monumentale non ha per nulla interessato i mapp. 722, 741 e 747; che l'assetto pianificatorio di quei fondi non è stato invero influenzato nemmeno dal DE; in effetti, il loro statuto è stato definito in modo vincolante con il pregresso PR del 1990, che li ha attribuiti parte alla zona forestale, parte alla zona AP-EP; che sotto questo profilo, la situazione delle proprietà comunali in esame non è neppur lontanamente comparabile con quella del mapp. __________ oggetto della STA 26 aprile 2001 in re __________; questa particella - posta nella zona genericamente definita come edificabile dal DE - è stata azzonata solo nel 1992 grazie alla variante che ha caratterizzato le singole zone di utilizzazione all'interno del CPM; che a giusto titolo dunque il Tribunale di espropriazione ha considerato perente le pretese d'indennità per titolo di espropriazione materiale notificate dal comune il 14 dicembre 2000; che stante quanto precede, il ricorso dev'essere respinto con la conseguente conferma del giudizio impugnato; la tassa di giustizia segue la soccombenza (art. 28 PAmm per il rinvio dato dall'art. 50 cpv. 3 Lespr). Per questi motivi, visti gli art. 5 LPT; 28, 31 LALPT; 2, 39, 50 Lespr; 3, 12 LMS; 24 RALMS; 18, 28, 43 e 46 PAmm; dichiara e pronuncia: 1.   Il ricorso è respinto. 2.   La tassa di giudizio di fr. 600.- è posta a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