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50.2000.9 vom 13. September 2000</w:t>
      </w:r>
    </w:p>
    <w:p>
      <w:r>
        <w:t>TI Tribunale d'appello, 2000-09-13, IT</w:t>
      </w:r>
    </w:p>
    <w:p>
      <w:r>
        <w:rPr>
          <w:b/>
        </w:rPr>
        <w:t xml:space="preserve">Quelle: </w:t>
      </w:r>
      <w:r>
        <w:t>https://mcp.opencaselaw.ch/entscheid/ti_gerichte_50.2000.9</w:t>
      </w:r>
    </w:p>
    <w:p>
      <w:r>
        <w:t>FR: TI_GERICHTE 50.2000.9 du 13 septembre 2000</w:t>
      </w:r>
    </w:p>
    <w:p>
      <w:r>
        <w:t>IT: TI_GERICHTE 50.2000.9 del 13 settembre 2000</w:t>
      </w:r>
    </w:p>
    <w:p>
      <w:pPr>
        <w:pStyle w:val="Heading2"/>
      </w:pPr>
      <w:r>
        <w:t>Volltext</w:t>
      </w:r>
    </w:p>
    <w:p>
      <w:r>
        <w:t>Incarto n.50.2000.00009</w:t>
      </w:r>
    </w:p>
    <w:p>
      <w:r>
        <w:t>Lugano</w:t>
      </w:r>
    </w:p>
    <w:p>
      <w:r>
        <w:t>13 settembre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12 luglio 2000 di</w:t>
      </w:r>
    </w:p>
    <w:p>
      <w:r>
        <w:t>contro</w:t>
      </w:r>
    </w:p>
    <w:p>
      <w:r>
        <w:t>la decisione 15 giugno 2000 del Tribunale di espropriazione della giurisdizione sottocenerina;</w:t>
      </w:r>
    </w:p>
    <w:p>
      <w:r>
        <w:t>preso atto che l'11 settembre 2000 il ricorrente ha comunicato di recedere dall'impugnativa;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