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50.1998.10 vom 13. November 2000</w:t>
      </w:r>
    </w:p>
    <w:p>
      <w:r>
        <w:t>TI Tribunale d'appello, 2000-11-13, IT</w:t>
      </w:r>
    </w:p>
    <w:p>
      <w:r>
        <w:rPr>
          <w:b/>
        </w:rPr>
        <w:t xml:space="preserve">Quelle: </w:t>
      </w:r>
      <w:r>
        <w:t>https://mcp.opencaselaw.ch/entscheid/ti_gerichte_50.1998.10</w:t>
      </w:r>
    </w:p>
    <w:p>
      <w:r>
        <w:t>FR: TI_GERICHTE 50.1998.10 du 13 novembre 2000</w:t>
      </w:r>
    </w:p>
    <w:p>
      <w:r>
        <w:t>IT: TI_GERICHTE 50.1998.10 del 13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cpv. 3 Lespr). Per questi motivi, visti gli art. 26, 29, 75 Cost.; 3, 5, 35, 36 LPT; 31, 39 LALPT; 39, 50, 70 Lespr; 18, 28, 31, 43 e 46 PAmm; dichiara e pronuncia: 1.   Il ricorso è respinto. 2.   La tassa di giudizio di fr. 1'000.- è posta a carico della ricorrente, con l'ulteriore obbligo di versare al comune di __________ identico importo per titolo di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