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50.1997.28 vom 2. Februar 1999</w:t>
      </w:r>
    </w:p>
    <w:p>
      <w:r>
        <w:t>TI Tribunale d'appello, 1999-02-02, IT</w:t>
      </w:r>
    </w:p>
    <w:p>
      <w:r>
        <w:rPr>
          <w:b/>
        </w:rPr>
        <w:t xml:space="preserve">Quelle: </w:t>
      </w:r>
      <w:r>
        <w:t>https://mcp.opencaselaw.ch/entscheid/ti_gerichte_50.1997.28</w:t>
      </w:r>
    </w:p>
    <w:p>
      <w:r>
        <w:t>FR: TI_GERICHTE 50.1997.28 du 2 février 1999</w:t>
      </w:r>
    </w:p>
    <w:p>
      <w:r>
        <w:t>IT: TI_GERICHTE 50.1997.28 del 2 febbraio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PAmm) e si pronunci quale giudice unico (art. 38 cpv. 1 lett. a Lespr) sulla proponibilità della notifica 25 novembre 1996. 7.   Sulla scorta di quanto precede, il ricorso deve essere parzialmente accolto. La tassa di giustizia e le ripetibili devono essere poste a carico delle parti in proporzione al grado di soccombenza (art. 28 e 31 PAmm). Per questi motivi, visti gli art. 1, 16, 20, 24, 25, 26, 32, 38, 39, 47, 50, 70 Lespr; 18, 28, 31 e 65 PAmm, dichiara e pronuncia: 1.   Il ricorso è parzialmente accolto e di conseguenza: 1.1.        La sentenza 15 luglio 1997 (no. 455/88) del Tribunale di espropriazione della giurisdizione sopracenerina è confermata nella misura in cui respinge l'eccezione di carenza di legittimazione passiva; 1.2.        La sentenza 15 luglio 1997 (no. 455/88) del Tribunale di espropriazione della giurisdizione sopracenerina è annullata nella misura in cui respinge l'eccezione di perenzione delle pretese; gli atti sono retrocessi al presidente del Tribunale d'espropriazione affinché, previa debita istruttoria, decida nuovamente sulla stessa; viene inoltre annullato il dispositivo no. 2 (tassa di giustizia). 2.   La tassa di giudizio di fr. 800.-- è posta a carico dello __________ nella misura di 3/4 e per il resto a carico dei resistenti in solido. Lo __________ é inoltre condannato a rifondere ai resistenti fr. 400.-- a titolo di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