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50.1997.18 vom 19. Oktober 1999</w:t>
      </w:r>
    </w:p>
    <w:p>
      <w:r>
        <w:t>TI Tribunale d'appello, 1999-10-19, IT</w:t>
      </w:r>
    </w:p>
    <w:p>
      <w:r>
        <w:rPr>
          <w:b/>
        </w:rPr>
        <w:t xml:space="preserve">Quelle: </w:t>
      </w:r>
      <w:r>
        <w:t>https://mcp.opencaselaw.ch/entscheid/ti_gerichte_50.1997.18</w:t>
      </w:r>
    </w:p>
    <w:p>
      <w:r>
        <w:t>FR: TI_GERICHTE 50.1997.18 du 19 octobre 1999</w:t>
      </w:r>
    </w:p>
    <w:p>
      <w:r>
        <w:t>IT: TI_GERICHTE 50.1997.18 del 19 ottobre 1999</w:t>
      </w:r>
    </w:p>
    <w:p>
      <w:pPr>
        <w:pStyle w:val="Heading2"/>
      </w:pPr>
      <w:r>
        <w:t>Volltext</w:t>
      </w:r>
    </w:p>
    <w:p>
      <w:r>
        <w:t>Incarto n.50.1997.00018</w:t>
      </w:r>
    </w:p>
    <w:p>
      <w:r>
        <w:t>Lugano</w:t>
      </w:r>
    </w:p>
    <w:p>
      <w:r>
        <w:t>19 ottobre 1999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dr. 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18 agosto 1997 della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la decisione 18 giugno 1997 (no. 19/95-100) del Tribunale di espropriazione della Giurisdizione Sottocenerina;</w:t>
      </w:r>
    </w:p>
    <w:p>
      <w:r>
        <w:t>preso atto che in data 7 ottobre 1999 il patrocinatore della ricorrente ha comunicato di ritirare il ricorso, ritenuto che le parti hanno trovato un accordo transattivo;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