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42.2025.37 vom 24. November 2025</w:t>
      </w:r>
    </w:p>
    <w:p>
      <w:r>
        <w:t>TI Tribunale d'appello, 2025-11-24, IT</w:t>
      </w:r>
    </w:p>
    <w:p>
      <w:r>
        <w:rPr>
          <w:b/>
        </w:rPr>
        <w:t xml:space="preserve">Quelle: </w:t>
      </w:r>
      <w:r>
        <w:t>https://mcp.opencaselaw.ch/entscheid/ti_gerichte_42.2025.37</w:t>
      </w:r>
    </w:p>
    <w:p>
      <w:r>
        <w:t>FR: TI_GERICHTE 42.2025.37 du 24 novembre 2025</w:t>
      </w:r>
    </w:p>
    <w:p>
      <w:r>
        <w:t>IT: TI_GERICHTE 42.2025.37 del 24 novembre 2025</w:t>
      </w:r>
    </w:p>
    <w:p>
      <w:pPr>
        <w:pStyle w:val="Heading2"/>
      </w:pPr>
      <w:r>
        <w:t>Erwägungen</w:t>
      </w:r>
    </w:p>
    <w:p>
      <w:r>
        <w:rPr>
          <w:b/>
        </w:rPr>
        <w:t>E. 33</w:t>
      </w:r>
    </w:p>
    <w:p>
      <w:r>
        <w:t>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42.2025.34 del 12 agosto 2025 consid. 2.10.; STCA 42.2025.16 del 28 aprile 2025 consid. 2.8.; STCA 42.2024.44 del 20 gennaio 2025 consid. 2.7.; STCA 42.2024.43 del 13 gennaio 2025 consid. 2.6.; STCA 42.2024.22 del 14 ottobre 2024 consid. 2.6.; STCA 42.2024.16 del 14 maggio 2024 consid. 2.12.; STCA 42.2024.3 del 18 marzo 2024 consid. 2.6.;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