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42.2025.30</w:t>
      </w:r>
    </w:p>
    <w:p>
      <w:r>
        <w:t>TI Tribunale d'appello, IT</w:t>
      </w:r>
    </w:p>
    <w:p>
      <w:r>
        <w:rPr>
          <w:b/>
        </w:rPr>
        <w:t xml:space="preserve">Quelle: </w:t>
      </w:r>
      <w:r>
        <w:t>https://mcp.opencaselaw.ch/entscheid/ti_gerichte_42.2025.30</w:t>
      </w:r>
    </w:p>
    <w:p>
      <w:pPr>
        <w:pStyle w:val="Heading2"/>
      </w:pPr>
      <w:r>
        <w:t>Volltext</w:t>
      </w:r>
    </w:p>
    <w:p>
      <w:r>
        <w:t>Raccomandata</w:t>
      </w:r>
    </w:p>
    <w:p>
      <w:r>
        <w:t>Incarto n.42.2025.30</w:t>
      </w:r>
    </w:p>
    <w:p>
      <w:r>
        <w:t>rs</w:t>
      </w:r>
    </w:p>
    <w:p>
      <w:r>
        <w:t>Lugano</w:t>
      </w:r>
    </w:p>
    <w:p>
      <w:r>
        <w:t>20 ottobre 2025</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Raffaella Sartoris Vacchini, cancelliera</w:t>
      </w:r>
    </w:p>
    <w:p>
      <w:r>
        <w:t>segretario:</w:t>
      </w:r>
    </w:p>
    <w:p>
      <w:r>
        <w:t>Gianluca Menghetti</w:t>
      </w:r>
    </w:p>
    <w:p>
      <w:r>
        <w:t>statuendo sul ricorso del 25 giugno 2025 di</w:t>
      </w:r>
    </w:p>
    <w:p>
      <w:r>
        <w:t>RI 1</w:t>
      </w:r>
    </w:p>
    <w:p>
      <w:r>
        <w:t>contro</w:t>
      </w:r>
    </w:p>
    <w:p>
      <w:r>
        <w:t>la decisione su reclamo del 26 maggio 2025 emanata da</w:t>
      </w:r>
    </w:p>
    <w:p>
      <w:r>
        <w:t>Ufficio del sostegno sociale e dell'inserimento,6501 Bellinzona</w:t>
      </w:r>
    </w:p>
    <w:p>
      <w:r>
        <w:t>in materia di assistenza sociale</w:t>
      </w:r>
    </w:p>
    <w:p>
      <w:r>
        <w:t>ritenutoin fatto</w:t>
      </w:r>
    </w:p>
    <w:p>
      <w:r>
        <w:t>consideratoin diritto</w:t>
      </w:r>
    </w:p>
    <w:p>
      <w:r>
        <w:t>2.1.  Oggetto del contendere è la questione di sapere se a ragione o meno lUSSI abbia negato al ricorrente il diritto a prestazioni assistenziali a decorrere dal mese di ottobre 2024, ritenuto che il medesimo continuava a esercitare la propria attività lavorativa indipendente quale traslocatore.</w:t>
      </w:r>
    </w:p>
    <w:p>
      <w:r>
        <w:t>2.2.  Lintervento della pubblica assistenza è regolato nel Cantone Ticino dalla Legge sullassistenza sociale dell8 marzo 1971 (Las).</w:t>
      </w:r>
    </w:p>
    <w:p>
      <w:r>
        <w:t>Tale normativa è stata oggetto di modifiche, valide in particolare dal 1° febbraio 2003 (cfr. fu 99/2002 del 10 dicembre 2002 pag. 8289 segg.) e dal 1° ottobre 2006(cfr. BU 44/2006 del 29 settembre 2006 pag. 385-386; BU 40/2006 del 8 settembre 2006 pag. 313-317),resesi necessarie a seguito delladozione, il 26 giugno 2002, della Legge sullarmonizzazione e il coordinamento delle prestazioni sociali (Laps) in vigore dal 1° febbraio 2003 (cfr. FU 53/2002 del 2 luglio 2002 pag. 4752 segg.; BU 3/2003 del 31 gennaio 2003).</w:t>
      </w:r>
    </w:p>
    <w:p>
      <w:r>
        <w:t>2.3.L'art. 1 Las stabilisce che lo Stato provvede, nel rispetto della dignità e dei diritti della persona, all'attribuzione delle prestazioni sociali stabilite dalla legislazione federale o cantonale e, in particolare, all'assistenza di quanti stanno per cadere o siano caduti nel bisogno (cpv. 1).</w:t>
      </w:r>
    </w:p>
    <w:p>
      <w:r>
        <w:t>Le prestazioni sociali hanno lo scopo di favorire l'inserimento sociale e professionale dei beneficiari (cpv. 2).</w:t>
      </w:r>
    </w:p>
    <w:p>
      <w:r>
        <w:t>L'art. 2 della Legge fissa il principio della sussidiarietà dell'assistenza e prevede al cpv. 1 che"le prestazioni assistenziali secondo questa legge sono complementari o suppletorie a quelle della previdenza, delle assicurazioni sociali e delle misure contro la disoccupazione previste da altre leggi cantonali".</w:t>
      </w:r>
    </w:p>
    <w:p>
      <w:r>
        <w:t>Il cpv. 2 precisa che"in particolare le prestazioni assistenziali propriamente dette di tipo finanziario vengono concesse solo una volta esaurite le altre prestazioni sociali previste dalla Legge sull'armonizzazione e il coordinamento delle prestazioni sociali del 5 giugno 2000 (art. 13 Laps)".</w:t>
      </w:r>
    </w:p>
    <w:p>
      <w:r>
        <w:t>2.4.  Secondo lart. 11 Las i provvedimenti assistenziali consistono in provvedimenti preventivi (art. 12 Las) e in prestazioni assistenziali propriamente dette (art. 17).</w:t>
      </w:r>
    </w:p>
    <w:p>
      <w:r>
        <w:t>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w:t>
      </w:r>
    </w:p>
    <w:p>
      <w:r>
        <w:t>La natura, lampiezza e la durata delle prestazioni assistenziali propriamente dette sono commisurate agli scopi di questa legge, alle condizioni personali e alle situazioni locali (art. 17 cpv. 1 Las).</w:t>
      </w:r>
    </w:p>
    <w:p>
      <w:r>
        <w:t>Esse si suddividono in due categorie: ordinarie e speciali (art. 17 cpv. 2 Las).</w:t>
      </w:r>
    </w:p>
    <w:p>
      <w:r>
        <w:t>Questa distinzione si basa su criteri qualitativi inerenti alle prestazioni, in relazione al tipo di bisogno cui sono destinate (cfr. Messaggio n. 5250 del Consiglio di Stato relativo alla modifica della Legge sull'assistenza dell8 maggio 2002, pag. 3).</w:t>
      </w:r>
    </w:p>
    <w:p>
      <w:r>
        <w:t>Inoltre le prestazioni assistenziali possono essere ricorrenti o puntuali (art. 17 cpv. 3 Las).</w:t>
      </w:r>
    </w:p>
    <w:p>
      <w:r>
        <w:t>Relativamente alle prestazioni ordinarie lart. 18 Las enuncia:</w:t>
      </w:r>
    </w:p>
    <w:p>
      <w:r>
        <w:t>"Le prestazioni assistenziali ordinarie coprono la differenza fra il reddito disponibile residuale e la soglia dintervento ai sensi dellart. 19, da cui vengono dedotte le prestazioni sociali di complemento effettivamente percepite sulla base della Laps. (cpv. 1)</w:t>
      </w:r>
    </w:p>
    <w:p>
      <w:r>
        <w:t>Le prestazioni ordinarie hanno di regola carattere ricorrente. (cpv. 2)."</w:t>
      </w:r>
    </w:p>
    <w:p>
      <w:r>
        <w:t>In una sentenza 8C_344/2019 del 15 novembre 2019 consid. 6.4. la nostra Massima Istanza ha peraltro osservato:</w:t>
      </w:r>
    </w:p>
    <w:p>
      <w:r>
        <w:t>Al riguardo cfr. pureSTF 8C_717/2022 del 7 giugno 2023 consid. 10.1.2, pubblicata in DTF 150 I 6;STF 2C_60/2022 del 27 dicembre 2022 consid. 4.5.,pubblicata in DTF 149 II 1 e le linee guida CSIAS p.to A.3. riguardante la sussidiarietà e le relative spiegazioni.</w:t>
      </w:r>
    </w:p>
    <w:p>
      <w:r>
        <w:t>2.6.  LUSSI ha negato ad RI 1 il rinnovo delle prestazioni assistenziali richieste l8 ottobre 2024, in quanto la sua attività indipendente di traslocatore, la quale non gli consentiva di raggiungere lindipendenza economica, era ancora attiva, benché fosse al corrente dal mese di marzo 2024 di doverla chiudere (cfr. doc. 225-226; 223; 47; 32=A1; A2; consid. 1.2.; 1.3.; 1.6.; 1.9.; 1.12.).</w:t>
      </w:r>
    </w:p>
    <w:p>
      <w:r>
        <w:t>Riguardo ai richiedenti lassistenza sociale che esercitano unattività indipendente, va evidenziato che la nostra Massima Istanza, in una sentenza 2P 301/2004 del 6 dicembre 2004, si è così espressa:</w:t>
      </w:r>
    </w:p>
    <w:p>
      <w:r>
        <w:t>"Par arrêt du 26 octobre 2004, le Tribunal administratif du canton de Genève (ci-après: le Tribunal administratif) a rejeté le recours de X.________ contre la décision de l'Hospice général du 21 mai 2004. Il a d'abord rappelé le but de l'assistance publique et souligné son caractère subsidiaire par rapport aux autres prestations sociales fédérales, cantonales ou communales. Puis, il a retenu en particulier que, depuis le 16 mai 2003, date de l'inscription de son entreprise au registre du commerce, l'intéressée exerçait une activité à titre indépendant, ce qui l'empêchait de s'inscrire à l'Office cantonal pour rechercher une activité salariée ou, à défaut, pour percevoir des prestations de l'assurance-chômage. Comme les prestations d'assistance étaient subsidiaires par rapport aux prestations de chômage, elles devaient être refusées en l'espèce. La décision querellée était d'autant plus justifiée que l'intéressée n'avait pas fourni la totalité des renseignements nécessaires au sujet de sa situation financière effective et qu'elle ne désirait pas mettre un terme à son activité indépendante.</w:t>
      </w:r>
    </w:p>
    <w:p>
      <w:r>
        <w:t>(...)</w:t>
      </w:r>
    </w:p>
    <w:p>
      <w:r>
        <w:t>7.</w:t>
      </w:r>
    </w:p>
    <w:p>
      <w:r>
        <w:t>Au demeurant, la lecture de l'arrêt attaqué permet de constater que le Tribunal administratif a appliqué correctement la législation topique, en particulier la loi du 19 septembre 1980 sur l'assistance publique du canton de Genève."</w:t>
      </w:r>
    </w:p>
    <w:p>
      <w:r>
        <w:t>Dalla sentenza cantonale relativa a quel caso (ATA/804/2004) si evince che il diritto a prestazioni assistenziali è stato riconosciuto ancora durante tre mesi (fino al 31 agosto 2003), dopo che l'assicurata aveva iniziato un'attività lucrativa indipendente a titolo principale, che in precedenza aveva effettuato per diversi anni a titolo accessorio (beneficiando di prestazioni assistenziali).</w:t>
      </w:r>
    </w:p>
    <w:p>
      <w:r>
        <w:t>Con sentenza 8C_782/2019 del 9 settembre 2020 il TF ha confermato il diniego di prestazioni assistenziali deciso dallautorità competente del Canton Ginevra e avallato dalla Camera amministrativa della Corte di giustizia del Canton Ginevra nei confronti di una persona che dopo aver ricevuto per sei mesi da parte dellassistenza sociale un aiuto finanziario eccezionale quale indipendente aveva comunque mantenuto lo statuto professionale dindipendente.</w:t>
      </w:r>
    </w:p>
    <w:p>
      <w:r>
        <w:t>Il TF ha in particolare evidenziato, da un lato, che loggetto della contestazione, determinato dal giudizio impugnato, verteva sullaiuto sociale ordinario ai sensi della legge cantonale sullinserimento e laiuto sociale individuale (LIASI, la quale secondo la giurisprudenza cantonale ginevrina concretizza il principio di sussidiarietà; cfr. consid. 3.3.) e non sullaiuto durgenza ex art. 12 Cost.</w:t>
      </w:r>
    </w:p>
    <w:p>
      <w:r>
        <w:t>Dallaltro, che il diniego dellassistenza sociale oltre il termine di sei mesi(consid.3.3.:Lart.16 al. 2 RIASI précise que l'aide financière est accordée pour une durée de trois mois; en cas d'incapacité de travail du bénéficiaire, les prestations peuvent être accordées pendant une durée maximale de six mois)era dipeso unicamente dal rifiuto dellinsorgente di rinunciare al suo statuto dindipendente presso lufficio cantonale delle assicurazioni sociali.Al riguardo è stato specificato che la libertà economica giusta lart. 27 Cost. non risultava violata, in quanto la ricorrente era libera di restare iscritta come indipendente e di continuare a cercare lavoro in tal senso senza richiedere laiuto da parte dellassistenza sociale.</w:t>
      </w:r>
    </w:p>
    <w:p>
      <w:r>
        <w:t>LAlta Corte, in una sentenza 8D_13/2020 del 19 luglio 2021 consid. 10.1.4., ha poi evidenziato che pretendere che un beneficiario dellassistenza sociale interrompa entro un adeguato termine unattività indipendente che non consente di far fronte al proprio fabbisogno non viola il principio della parità di trattamento, né il divieto dellarbitrio.</w:t>
      </w:r>
    </w:p>
    <w:p>
      <w:r>
        <w:t>In tale giudizio il Tribunale federale ha rilevato che le disposizioni COSAS (CSIAS dal 1° gennaio 2021) prevedono che la soppressione delle prestazioni è consentita solo in caso di violazione del principio di sussidiarietà (cfr. p.to F.3 cfr. 4 della versione valida dal 1° gennaio 2021).</w:t>
      </w:r>
    </w:p>
    <w:p>
      <w:r>
        <w:t>In quel caso di specie al ricorrente, il quale esercitava unattività indipendente non redditizia che aveva comunque interrotto nellagosto 2019, non poteva essere imputata una tale violazione. Non si giustificava, quindi, la completa soppressione delle prestazioni assistenziali dal 1° luglio al 26 agosto 2019, bensì soltanto la relativa riduzione per non avere rispettato le condizioni fissate dallamministrazione (cfr. consid. 11.1.).</w:t>
      </w:r>
    </w:p>
    <w:p>
      <w:r>
        <w:t>2.7.  Questa Corte, dal canto suo, in una sentenza 42.2006.12 del 15 febbraio 2007, pubblicata in RtiD II-2007 N° 14 pag. 62 seg., ha confermato una decisione su reclamo dell'USSI il quale aveva negato ad un gallerista indipendente il prolungamento dell'aiuto temporaneo di sei mesi accordatogli dall'assistenza sociale, in quanto, alla conclusione di quel periodo, la situazione finanziaria dell'attività dell'interessato non era concretamente cambiata né era imminente unturnaround(lespressioneturnaroundrappresenta tutti i processi sistematici di rilancio, generatore di un insieme di cambiamenti rilevanti, spesso urgenti, disegnati in vista di un obiettivo: il ritorno dellimpresa allequilibrio, alla redditività, allo sviluppo ulteriore. Da un punto di vista formale il turnaround coincide con lapprovazione del piano di risanamento, mentre dal punto di vista sostanziale si identifica con lattuazione delle prime operazioni finalizzate ad arginare le perdite; cfr.www.tesionline.it) della stessa.</w:t>
      </w:r>
    </w:p>
    <w:p>
      <w:r>
        <w:t>Inoltre in un giudizio 42.2010.1 del 27 settembre 2010 il TCA ha stabilito che le prestazioni assistenziali possono essere riconosciute, per principio, durante tre mesi, anche se si tratta di un'attività indipendente già in corso. Il ricorso contro il diniego dellassistenza sociale presentato da un interessato è così stato parzialmente accolto, annullando la decisione impugnata per quel che riguardava il periodo dal 1° giugno al 31 agosto 2009 e confermandola per il periodo precedente.</w:t>
      </w:r>
    </w:p>
    <w:p>
      <w:r>
        <w:t>Il ricorso interposto contro la sentenza sopra citata allAlta Corte dallinteressato è stato dichiarato inammissibile (cfr. STF 8C_863/2010 del 12 novembre 2010).</w:t>
      </w:r>
    </w:p>
    <w:p>
      <w:r>
        <w:t>Il TCA non ignora che RI 1, cittadino afgano e titolare di un permesso F per stranieri ammessi provvisoriamente, ha fatto valere che lUfficio della migrazione, il 18 febbraio 2025, gli ha rilasciato lautorizzazione a svolgere lattività quale indipendente come traslocatore (cfr. doc. I; A3; consid. 1.13.).</w:t>
      </w:r>
    </w:p>
    <w:p>
      <w:r>
        <w:t>2.11.  In simili condizioni, in considerazione del fatto che lassistenza sociale ha carattere sussidiario in particolare rispetto alle assicurazioni sociali federali e cantonali, come pure tenuto conto della specifica giurisprudenza federale cantonale (cfr. consid. 2.5.; 2.6.; 2.7.), a ragione lamministrazione ha deciso che il ricorrente doveva, entro il termine di sei mesi (scadente il 30 settembre 2024), rinunciare alla propriaattività indipendente, stralciandosi conseguentemente dalla relativa iscrizione allAVS e verificando il suo diritto alle indennità straordinarie di disoccupazione (cfr. in particolare STF 8C_782/2019 del 9 settembre 2020 citata al consid. 2.6.; consid. 2.7.; 2.8.).</w:t>
      </w:r>
    </w:p>
    <w:p>
      <w:r>
        <w:t>Riguardo alla censura ricorsuale secondo cui laccesso allindennità straordinaria di disoccupazione non sarebbe stato automatico a causa delle tempistiche della procedura di iscrizione con il rischio di restare per mesi senza alcun sostegno (cfr. doc. I), è utile rilevare che non spetta allinsorgente stabilire se e quando gli sarebbe stata erogata una prestazione specifica, bensì allautorità competente, nel caso delle indennità straordinarie di disoccupazione allUfficio delle misure attive (cfr. art. 2b lett. e RL-rilocc). Inoltre, qualora egli avesse avuto effettivamente diritto a tali indennità, a prescindere dalla data di emanazione della relativa decisione, il diritto sarebbe stato riconosciuto con effetto retroattivo al momento della richiesta.</w:t>
      </w:r>
    </w:p>
    <w:p>
      <w:r>
        <w:t>2.12.  Relativamente alla richiesta del ricorrente di essere esentato dal pagamento delle spese processuali e dalle spese anticipate di giustizia cfr. doc. I pag. 5; V), il TCA osserva chein ambito di assistenza sociale, per quanto concerne la procedura dinanzi al TCA, si applica la legge di procedura per le cause davanti al Tribunale cantonale delle assicurazioni (Lptca) e, per quanto non disposto da questa legge, torna applicabile la legge federale sulla parte generale del diritto delle assicurazioni sociali del 6 ottobre 2000 (LPGA; cfr. art. 31 Lptca; art.33 cpv. 3 Laps a cui rinvia lart. 65 cpv. 1 Las).</w:t>
      </w:r>
    </w:p>
    <w:p>
      <w:r>
        <w:t>Giusta lart. 29 Lptca: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Per questi motivi</w:t>
      </w:r>
    </w:p>
    <w:p>
      <w:r>
        <w:t>dichiara e pronuncia</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