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42.2024.7 vom 6. Mai 2024</w:t>
      </w:r>
    </w:p>
    <w:p>
      <w:r>
        <w:t>TI Tribunale d'appello, 2024-05-06, IT</w:t>
      </w:r>
    </w:p>
    <w:p>
      <w:r>
        <w:rPr>
          <w:b/>
        </w:rPr>
        <w:t xml:space="preserve">Quelle: </w:t>
      </w:r>
      <w:r>
        <w:t>https://mcp.opencaselaw.ch/entscheid/ti_gerichte_42.2024.7</w:t>
      </w:r>
    </w:p>
    <w:p>
      <w:r>
        <w:t>FR: TI_GERICHTE 42.2024.7 du 6 mai 2024</w:t>
      </w:r>
    </w:p>
    <w:p>
      <w:r>
        <w:t>IT: TI_GERICHTE 42.2024.7 del 6 maggio 2024</w:t>
      </w:r>
    </w:p>
    <w:p>
      <w:pPr>
        <w:pStyle w:val="Heading2"/>
      </w:pPr>
      <w:r>
        <w:t>Erwägungen</w:t>
      </w:r>
    </w:p>
    <w:p>
      <w:r>
        <w:rPr>
          <w:b/>
        </w:rPr>
        <w:t>E. 14</w:t>
      </w:r>
    </w:p>
    <w:p>
      <w:r>
        <w:t>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emessa dall’USSI ed impugnata è unicamente la restituzione delle prestazioni Las che l’amministrazione imputa a RI 1 di avere indebitamente percepito per il periodo dall’ottobre 2020 all’agosto 2022. Altre questioni, segnatamente relative alla “ richiesta fatta ad USSI di andare a risiedere a __________ ”, alle pretese (dal ricorrente) “ responsabilità di USSI inerenti la gestione della (…) pratica ” ed agli scambi di mails intercorsi tra RI 1 e l’URC esulano dalla presente vertenza e sono, pertanto, irricevibili. Giova sin d’ora rilevare, quanto alle asserzioni ricorsuali, secondo cui, sostanzialmente, RI 1 ritiene, d’un lato, di avere percepito in buona fede le prestazioni Las e, d’altro lato, che dovere restituire quanto preteso dall’amministrazione avrebbe delle pesanti conseguenze sulla sua situazione finanziaria (cfr. supra consid. 1.4.), che anche queste argomentazioni esulano dalla presente vertenza. A questo stadio, infatti, non è rilevante sapere se l'interessato era in buona fede oppure no quando ha ricevuto l'indebita prestazione e se la restituzione costituisce un onere troppo grave (cfr. STCA 42.2022.42 del 3 ottobre 2022, consid. 2.4). La questione della buona fede e dell’onere gravoso è infatti oggetto di esame nell'ambito della procedura successiva di condono (cfr. STF 8C_195/2022 del 9 agosto 2022 consid. 7; STF 9C_398/2021 del 22 febbraio 2022 consid. 5.3.; DTF 147 V 417 consid. 7.3.2.; STF 8C_294/2018 del 28 giugno 2018 consid. 4.1.; STF 8C_689/2016 del 5 luglio 2017 consid. 3.1.; DTF 122 V 134 consid. 2e), che in concreto l’USSI ha già indicato verrà attivata d’ufficio (cfr. supra consid. 1.3.). A titolo abbondanziale, questa Corte rammenta poi che l’eventualità che si possano rimproverare degli errori o delle inavvertenze all’amministrazione è decisiva per ammettere la buona fede della persona che riceve indebitamente le prestazioni Las. In effetti non è raro che una domanda di restituzione sia proprio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nel merito 2.2.  Oggetto del contendere è la questione di sapere se, a ragione o meno, l’USSI abbia chiesto a RI 1 la restituzione di totali fr. 38'339.10, corrispondenti alle prestazioni assistenziali percepite da ottobre 2020 ad agosto 2022.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 2003).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2.3.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2.4.  Ai sensi dell’art. 115 della Costituzione federale, relativo all’assistenza agli indigenti: " Gli indigenti sono assistiti dal loro Cantone di domicilio. La Confederazione disciplina le eccezioni e le competenze.”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Secondo l’art. 6 Las, relativo alle eccezioni: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 4 Legge federale sulla competenza ad assistere le persone nel bisogno (Legge federale sull’assistenza, LAS), relativo al domicilio assistenziale,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dal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cittadini svizzeri l’art. 12 LAS prevede: " 1 L'assistenza dei cittadini svizzeri incombe al Cantone di domicilio. 2 Se la persona nel bisogno non ha domicilio assistenziale, l'assistenza incombe al Cantone di dimora. 3 Il Cantone designa l'ente pubblico tenuto all'assistenza e la competente autorità assistenziale.” Giusta l’art. 13 cpv. 1 LAS riguardante i casi d’urgenza: " Se un cittadino svizzero abbisogna di aiuto immediato fuori del Cantone di domicilio, il Cantone di dimora è tenuto ad assisterlo. ” 2.5.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w:t>
      </w:r>
    </w:p>
    <w:p>
      <w:r>
        <w:rPr>
          <w:b/>
        </w:rPr>
        <w:t>E. 18</w:t>
      </w:r>
    </w:p>
    <w:p>
      <w:r>
        <w:t>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 2.2. 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2.6.  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w:t>
      </w:r>
    </w:p>
    <w:p>
      <w:r>
        <w:rPr>
          <w:b/>
        </w:rPr>
        <w:t>E. 23</w:t>
      </w:r>
    </w:p>
    <w:p>
      <w:r>
        <w:t>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