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42.2024.42 vom 7. Januar 2025</w:t>
      </w:r>
    </w:p>
    <w:p>
      <w:r>
        <w:t>TI Tribunale d'appello, 2025-01-07, IT</w:t>
      </w:r>
    </w:p>
    <w:p>
      <w:r>
        <w:rPr>
          <w:b/>
        </w:rPr>
        <w:t xml:space="preserve">Quelle: </w:t>
      </w:r>
      <w:r>
        <w:t>https://mcp.opencaselaw.ch/entscheid/ti_gerichte_42.2024.42</w:t>
      </w:r>
    </w:p>
    <w:p>
      <w:r>
        <w:t>FR: TI_GERICHTE 42.2024.42 du 7 janvier 2025</w:t>
      </w:r>
    </w:p>
    <w:p>
      <w:r>
        <w:t>IT: TI_GERICHTE 42.2024.42 del 7 gennaio 2025</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2.2.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9C_415/2024 del 5 novembre 2024 consid. 6.2.;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1° ottobre 2024 riporta l’indicazione “raccomandata” (cfr. doc. A1). Dal sistema di tracciamento degli invii della Posta, presente agli atti (cfr. doc. 1), si evince che la stessa è stata spedita il medesimo giorno della sua emanazione ed è stata recapitata allo sportello giovedì 3 ottobre 2024. Il termine di 30 giorni per impugnare davanti al TCA il provvedimento citato ha iniziato a decorrere il 4 ottobre 2024 ed è scaduto lunedì 4 novembre 2024, essendo l’ultimo giorno del termine un sabato (cfr. art. 38 cpv. 3 LPGA). Il ricorso contro la decisione del 1° ottobre 2024 datato 6 novembre 2024 e spedito il medesimo giorno tramite Posta A (cfr. doc. I + busta d’intimazione) è, pertanto, tardivo, poiché posteriore alla scadenza del termine di trenta giorni per ricorrere a questa Corte (4 novembre 2024).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8C_73/2024 del 14 maggio 2024 consid. 4.2.;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 1° ottobre 2024. In effetti il TCA non ravvede alcuna valida ragione che renda scusabile l’inoltro tardivo del ricorso. Quanto fatto valere dall’insorgente nel ricorso, ossia che il ritardo con cui è stata contestata la decisione su opposizione del 1° ottobre 2024 è dovuto alla circostanza che in quel periodo, oltre a lavorare, stava cercando ed effettuando dei corsi extra lavorativi (cfr. doc. I; consid. 1.3.), non consente, peraltro, di giustificare l’inoltro tardivo dell’impugnativa. In effetti la giurisprudenza federale ha già chiarito che il sovraccarico di lavoro - a cui possono essere associati per analogia gli impegni connessi allo svolgimento di corsi - non configura un motivo scusabile (cfr. consid. 2.5.). 2.7.  Stante quanto precede, il ricorso di RI 1 contro la decisione su reclamo del 1° ottobre 2024 interposto tardivamente il 6 novembre 2024 risulta irricevibile. 2.8.  A titolo abbondanziale giova in ogni caso evidenziare, da un lato, che è tenuta alla restituzione ogni persona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l’interessato fosse in buona fede oppure no quando ha ricevuto l'indebita prestazione. 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STFA C 25/00 del 20 ottobre 2000; Widmer, Die Rückerstattung unrechtmässig bezogener Leistungen in den Sozialversicherungen, Tesi, Basilea 1984, pag. 125 a 127; FF 1946 II pag. 527-528, edizione francese). 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w:t>
      </w:r>
    </w:p>
    <w:p>
      <w:r>
        <w:rPr>
          <w:b/>
        </w:rPr>
        <w:t>E. 12</w:t>
      </w:r>
    </w:p>
    <w:p>
      <w:r>
        <w:t>marzo 2001 consid. 2; DTF 124 V 382 consid. 1). 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 Dall’altro, va osservato che nell’ambito dell’assistenza sociale vige il principio della sussidiarietà di cui agli art. 2 Las e 13 Laps.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Dal principio di sussidiarietà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il Tribunale federale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8C_717/2022 del 7 giugno 2023 consid. 10.1.2 , pubblicata in DTF 150 I 6; STF 2C_60/2022 del 27 dicembre 2022 consid. 4.5., pubblicata in DTF 149 II 1; DTF 146 I 1 e le linee guida CSIAS p.to A.3. concernente la sussidiarietà e le relative spiegazioni. 2.8.1.  In concreto con decisione del 9 gennaio 2023 l’Ufficio degli aiuti allo studio ha concesso all’insorgente un assegno di formazione terziaria sociosanitaria di fr. 13'149 per l’anno scolastico 2022-23 (cfr. doc. 63). La somma di fr. 13'149 è composta di fr. 3'141 per la copertura dei costi di formazione e di fr. 10'008 per la copertura dei costi generali (cfr. doc. 18). Tale ammontare è stato accreditato al ricorrente in due rate, la prima di fr. 6'574 il 1° febbraio 2023 e la seconda di fr. 6'575 il 17 aprile 2023 (cfr. doc. 85; 70). Nei calcoli volti a determinare il diritto di RI 1 alle prestazioni assistenziali da febbraio ad agosto 2023 non è, però, stato tenuto conto dell’assegno di formazione. Al riguardo va ricordato che, in virtù dell’ordine di priorità concernente le prestazioni sociali di complemento armonizzate di cui all’art. 13 Laps (cfr. consid. 2.8.), le prestazioni assistenziali sono sussidiarie rispetto agli assegni erogati sulla base della Legge sugli aiuti allo studio. È vero che l’insorgente ha asserito (cfr. doc. I), come d’altronde riconosciuto dall’amministrazione (cfr. doc. A1; IV), di aver allegato la decisione dell’Ufficio degli aiuti allo studio e l’estratto conto bancario del febbraio 2023 in occasione della richiesta di rinnovo delle prestazioni assistenziali del 30 marzo 2023 (cfr. doc. 78), nonché l’estratto conto bancario di aprile 2023 contestualmente alla richiesta di rinnovo delle prestazioni assistenziali del 1° aprile 2023 (cfr. doc. 67). È altrettanto vero, tuttavia, che, come esposto precedentemente, vanno restituite le prestazioni erogate in contrasto con la legge. Ogni persona che ha beneficiato di una prestazione, alla quale, da un profilo oggettivo, non aveva diritto è tenuta alla restituzione della stessa, indipendentemente dalla circostanza che si possano rimproverare degli errori o delle inavvertenze all’amministrazione (cfr. consid. 2.8.). 2.9.  Per quanto concerne, infine, la domanda di condono (art. 26 cpv. 3 Laps: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 formulata dal ricorrente (cfr. doc. I), va rilevato, come del resto ricordato dall’USSI nella decisione su reclamo e nella risposta di causa (cfr. doc. A1; IV), che per costante giurisprudenza federale è possibile pronunciare una decisione di condono solo al momento della crescita in giudicato formale della decisione di restituzione, ritenuto , da un lato, che unicamente in quel caso tale obbligo è stabilito definitivamente, dall’altro, che il condono deve essere oggetto di una procedura distinta (cfr. STF 8C_118/2022 del 9 agosto 2022 consid. 4.3.2.; STF 8C_108/2021 del 9 luglio 2021 consid. 5.3.; STF 8C_405/2020 del 3 febbraio 2021 consid. 5.2.; STF 8C_589/2016 del 26 aprile 2017; STF 9C_211/2009 del 26 febbraio 2010; STF 8C_130/2008 dell'11 luglio 2008; STF 8C_617/2009 del 5 novembre 2009). Pertanto le censure sollevate dal ricorrente nell’impugnativa relative alla sua buona fede e alla seria difficoltà in cui si trova con il debito nei confronti dell’USSI saranno esaminate con separata decisione nella procedura successiva relativa al condono, conformemente a quanto indicato dalla parte resistente (cfr. doc. A1; IV).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