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42.2023.48 vom 25. März 2024</w:t>
      </w:r>
    </w:p>
    <w:p>
      <w:r>
        <w:t>TI Tribunale d'appello, 2024-03-25, IT</w:t>
      </w:r>
    </w:p>
    <w:p>
      <w:r>
        <w:rPr>
          <w:b/>
        </w:rPr>
        <w:t xml:space="preserve">Quelle: </w:t>
      </w:r>
      <w:r>
        <w:t>https://mcp.opencaselaw.ch/entscheid/ti_gerichte_42.2023.48</w:t>
      </w:r>
    </w:p>
    <w:p>
      <w:r>
        <w:t>FR: TI_GERICHTE 42.2023.48 du 25 mars 2024</w:t>
      </w:r>
    </w:p>
    <w:p>
      <w:r>
        <w:t>IT: TI_GERICHTE 42.2023.48 del 25 marzo 2024</w:t>
      </w:r>
    </w:p>
    <w:p>
      <w:pPr>
        <w:pStyle w:val="Heading2"/>
      </w:pPr>
      <w:r>
        <w:t>Erwägungen</w:t>
      </w:r>
    </w:p>
    <w:p>
      <w:r>
        <w:rPr>
          <w:b/>
        </w:rPr>
        <w:t>E. 5</w:t>
      </w:r>
    </w:p>
    <w:p>
      <w:r>
        <w:t>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Giusta l’art. 10 Las, poi: " Il domicilio e la dimora sono determinati dagli articoli da 4 a 11 della legge federale sulla competenza ad assistere le persone nel bisogno, del 24 giugno 1977." L’art. 4 della legge federale sulla competenza ad assistere le persone nel bisogno, legge federale sull’assistenza (LAS), relativo al domicilio assistenziale,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del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stranieri l’art. 20 LAS prevede per gli stranieri domiciliati in Svizzera: " Gli stranieri domiciliati in Svizzera sono assistiti dal Cantone di domicilio, sempreché la legislazione di questo Cantone, il diritto federale o trattati internazionali lo prevedano. (cpv. 1) Se uno straniero abbisogna di aiuto immediato fuori del Cantone di domicilio, l'articolo 13 s'applica per analogia. (cpv. 2)” Giusta l’art. 21 LAS riguardante gli stranieri non domiciliati in Svizzera: " Se uno straniero dimorante in Svizzera ma non quivi domiciliato abbisogna di aiuto immediato, il Cantone di dimora è tenuto ad assisterlo. (cpv. 1) 1 Il Cantone di dimora provvede affinché l'assistito ritorni nello Stato di domicilio o di origine, salvo parere contrario del medico. (cpv. 2)” Ai sensi dell’art. 22 LAS relativo al rimpatrio: " È riservato il rimpatrio giusta le disposizioni delle convenzioni d'assistenza o della legge federale del 26 marzo 1931 1 concernente la dimora e il domicilio degli stranieri.” 2.2.  Nel caso in cui si tratti di assistere un cittadino con nazionalità straniera, ai sensi della Legge federale sull’assistenza - LAS (cfr. consid. 2.1.) - è competente il Cantone di domicilio se la persona da assistere è domiciliata in Svizzera (cfr. art. 20 cpv. 1 LAS), ossia il Cantone in cui risiede con l’intenzione di stabilirvisi (cfr. art. 4 cpv. 1 LAS; consid. 2.1.). Per gli stranieri il rilascio di un permesso di presenza (per gli svizzeri l’annuncio alla polizia degli abitanti) vale (presunzione) quale costituzione di domicilio salva la prova che la dimora è cominciata già prima o soltanto più tardi o è di natura provvisoria (cfr. art. 4 cpv. 2 LAS; decreto 42.2022.3 consid. 2.4. emesso dal TCA il 31 gennaio 2022, il cui ricorso al Tribunale federale è stato ritenuto inammissibile con giudizio 8C_136/2022 del 17 marzo 2022). Qualora una persona non risulti domiciliata in Svizzera, competente ad assisterla - attribuendole un aiuto immediato e provvedendo affinché l'assistito ritorni nello Stato di domicilio o di origine, salvo parere contrario del medico - è il Cantone di dimora (cfr. art. 21 cpv. 1 e 2 LAS). Quale dimora vale la presenza effettiva in un Cantone (cfr. art. 11 cpv. 1 LAS). 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 2.3.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destinata alla pubblicazione nella Raccolta Ufficiale, l’Alta Corte ha ribadito che: "</w:t>
      </w:r>
    </w:p>
    <w:p>
      <w:r>
        <w:rPr>
          <w:b/>
        </w:rPr>
        <w:t>E. 5.1</w:t>
      </w:r>
    </w:p>
    <w:p>
      <w:r>
        <w:t>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w:t>
      </w:r>
    </w:p>
    <w:p>
      <w:r>
        <w:rPr>
          <w:b/>
        </w:rPr>
        <w:t>E. 5.3</w:t>
      </w:r>
    </w:p>
    <w:p>
      <w:r>
        <w:t>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Nel giudizio 8C_717/2022 del 7 giugno 2023 consid. 10.1.1. il Tribunale federale ha, inoltre, evidenziato: " Il diritto all'aiuto in situazioni di bisogno sancito dall'art. 12 Cost.,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dell'art. 36 Cost. per verificare se sono compatibili con il contenuto minimo garantito dalla Costituzione ( DTF 142 I 1 consid. 7.2.4; 131 I 166 consid. 5.2). Per costante giurisprudenza, la protezione conferita dall'art. 12 Cost. coincide con la sua essenza intangibile ( DTF 142 I 1 consid. 7.4; 138 V 310 consid. 2.1; 131 I 166 consid. 3.1; 130 I 71 consid. 4.1). Siccome l'essenza intangibile di un diritto fondamentale non può essere limitata anche qualora i presupposti dell'art. 36 cpv. 1-3 Cost. sarebbero di per sé dati (art. 36 cpv. 4 Cost.), viene a mancare la possibilità di ridurre o negare il diritto all'aiuto in situazioni di bisogno previsto dall'art. 12 Cost. ( DTF 142 I 1 consid. 7.2.4; 131 I 166 consid. 5.3).” 2.4.  RI 1, il __________ 2023, ha richiesto un aiuto d’urgenza nella forma di alloggio, sostentamento e spese mediche (cfr. doc. 291). L’USSI, il 31 ottobre 2023, ha parzialmente accolto la domanda della ricorrente, riconoscendole le spese per il rimpatrio (costo del biglietto del treno; cfr. doc. 280). Il provvedimento del 31 ottobre 2023 è stato confermato con decisione su reclamo del 4 dicembre 2023 (cfr. doc. A1; consid. 1.1.). L’insorgente, con ricorso del 27 dicembre 2023, ha postulato, in applicazione dell’art 12 Cost., l’assegnazione di prestazioni volte a coprire le spese connesse al proprio sostentamento, all’alloggio e alle cure mediche, stante l’urgenza e lo stato di bisogno a partire dal mese di ottobre 2023 (cfr. doc. I; consid. 1.2.). 2.5. La ricorrente non dispone di un permesso valido dalla fine del mese di febbraio 2015 (cfr. consid. 1.1; STF 2C_871/2020 del 2 dicembre 2020 e le sentenze ivi citate 2C_204/2017 del 12 giugno 2018 e 2F_13/2018 del 10 agosto 2018; STF 2C_916/2022 del 30 novembre 2022 consid. 4.2.). A seguito della sentenza 2C_871/2020 del 2 dicembre 2020 con cui il TF ha confermato la liceità del diniego del rilascio del permesso di dimora UE/AELS statuita sia dal Consiglio di Stato che dal Tribunale amministrativo l’Ufficio della migrazione, il 21 dicembre 2020, ha fissato all’insorgente la data del 15 gennaio 2021 quale termine ultimo per lasciare la Svizzera non impugnabile. Con giudizio 2C_916/2022 del 30 novembre 2022 il TF ha, poi, confermato la liceità del diniego del rilascio del permesso di domicilio C UE/AELS, del permesso F quale ammissione provvisoria, del permesso B quale caso di rigore richiesti il 22 dicembre 2020 statuita sia dal Consiglio di Stato che dal Tribunale amministrativo. Conseguentemente l’Ufficio della migrazione, il 22 dicembre 2022, ha fissato alla ricorrente la data del 22 gennaio 2023 quale termine ultimo per lasciare la Svizzera non impugnabile (cfr. STF 2D_17/2023 del 6 settembre 2023). L’Alta Corte ha peraltro evidenziato che il suo soggiorno in Svizzera non è regolare, non disponendo di un permesso di dimora valido e che, quindi, dal 27 febbraio 2015 “la sua permanenza in Svizzera è stata unicamente tollerata” (cfr. STF 2C_916/2022 del 30 novembre 2022 consid. 4.2.). A quest’ultimo riguardo cfr. pure STF 2C_469/2022 del 25 luglio 2022 consid. 6.2., in cui il Tribunale federale ha precisato che la presenza in Svizzera grazie alla semplice tolleranza delle autorità - ad esempio, in ragione dell’effetto sospensivo concesso durante una procedura di ricorso - non va considerato un soggiorno legale. Con pronunzia 2D_17/2023 del 6 settembre 2023 l’Alta Corte ha, altresì, ritenuto inammissibile l’impugnativa di RI 1 contro la sentenza del 23 giugno 2023 del Tribunale cantonale amministrativo che aveva tutelato il giudizio con cui il Consiglio di Stato aveva dichiarato irricevibile l'allegato ricorsuale sottopostogli dalla medesima contro la conferma dell’11 gennaio 2023 da parte della Sezione della popolazione del termine di partenza con scadenza il 22 gennaio successivo (a seguito della richiesta del 5 gennaio 2023 di RI 1 di annullare il citato termine di partenza con effetto immediato e di rilasciarle un nuovo permesso di soggiorno). Per completezza va osservato, da una parte, che il 14 marzo 2024 la Polizia cantonale ha segnalato la ricorrente al Ministero pubblico per soggiorno illegale, dall’altra, che nella stessa data l’Ufficio della migrazione ha confermato il termine del 22 gennaio 2023 e che quindi la medesima è tenuta a lasciare la Svizzera, segnalando che, in caso di mancato ottemperamento dell’ordine di partenza, l’Ufficio si riserva la facoltà di valutare l’emissione di misure coercitive nei suoi confronti, quale la carcerazione amministrativa in vista di rinvio coatto giusta gli artt.76 segg. LStrl e una proposta di divieto di entrata (cfr. consid. 1.10.). 2.6.  L’insorgente ha, d’altra parte, affermato di trovarsi in condizioni di indigenza dovute al suo “stato di malattia e di inabilità lavorativa nella misura del 100%” (cfr. doc. I pag. 2) che l’ha condotta a interporre una richiesta di prestazioni dell’assicurazione invalidità tuttora pendente (cfr. doc. I; 113). Al ricorso sono stati allegati dei certificati medici. In particolare nell’attestazione del 7 novembre 2023 il Dr. med. __________, FMH medico generico, ha indicato che RI 1 è affetta da patologia psichiatrica secondaria ad evento traumatico che ha portato alla perdita della capacità lavorativa, che la stessa è nata e vissuta a __________ fino all’età di 8 anni ed è domiciliata in Ticino dal 2014, che l’integrazione con il territorio e con le persone del posto risulta consolidata e duratura anche in funzione dell’attività di giurista che svolgeva e del ruolo sociale ricoperto e che pertanto non si ritiene auspicabile un eventuale trasferimento fuori dal territorio svizzero e nello specifico dal Ticino, il quale porterebbe a un peggioramento dei disturbi presenti con cronicizzazione degli stessi. Il medico ha precisato che negli ultimi due anni la paziente ha effettuato numerosi ricoveri ospedalieri presso strutture specializzate anche fuori Ticino ed è in atto una presa a carico da parte di uno specialista psichiatra (cfr. doc. A5). Il Dr. med. __________, il 29 novembre 2023, ha certificato un’incapacità al lavoro del 100% per infortunio dal 29 novembre al 27 dicembre 2023 (cfr. doc. A3). La Dr. med. __________, spec. in medicina interna generale, dal canto suo, l’8 novembre 2023 ha indicato che la ricorrente soffre di patologie psico-fisiche per le quali non è assolutamente auspicabile il rientro in Italia (cfr. doc. A4) e il 18 dicembre 2023 ha dichiarato la stessa inabile al lavoro al 100% dal 1° gennaio al 31 gennaio 2024 a causa di infortunio (cfr. doc. A2=B2). Il del Dr. med. __________, psichiatra e psicoterapeuta FMH, il 18 dicembre 2023, su richiesta dell’insorgente, ha affermato di aver preso a carico la ricorrente dal 20 novembre 2023 e che un rimpatrio in Italia non sia possibile, perché peggiorerebbe in maniera significativa uno stato di salute mentale di per sé già fragile (cfr. doc. A6). Il 29 gennaio 2024 è peraltro pervenuto a questa Corte un aggiornamento da parte del Dr. med. __________ su domanda della paziente, da cui si evince che ella presenta una sindrome depressiva ricorrente con attuale episodio di media gravità, oltre a una sindrome da attacchi di panico e a una sindrome somatoforme da dolore persistente, che il quadro psicopatologico è molto invalidante sul piano del funzionamento socio-relazionale e lavorativo ed è di gravità tale da aver richiesto, in passato, diverse ospedalizzazioni, come pure che attualmente è seguita regolarmente e trattata sia dal punto di vista psicoterapeutico che farmacologico (cfr. doc. VII; consid. 1.6.). Pendente causa la ricorrente ha prodotto un rapporto della __________ presso la quale è stata degente dall’8 luglio al 20 ottobre 2023, in cui sono riportate le seguenti diagnosi principali: " Hauptdiagnose 1 . Komplexe und schwere phobische Störung (…) 2. Chronische Schmerzstörung mit somatischen und psychischen Faktoren (EM 09/2021) mit/bei - klinisch multilokuläres Schmerzsyndrom, betont Wirbelsäule, Arme und Beine - St. n Treppensturz am 21.09.2021 ohne Kopfanprall mit sekundärem fibromyalgischen Syndrom - 01/2023: Widesspread-Pain-index 19/19 Punkte, Symptome-Severy-Scale 11/12 Punkte 3. Schwere depressive Episode ohne psychotische Symptome - Einzelne Episode einer agitierten Depression (…)” (Doc. B6) Il 2 febbraio 2024 la Dr. med. __________ ha nuovamente attestato un’incapacità lavorativa a causa di infortunio dal 1° al 29 febbraio 2024 (cfr. doc. B3). Inoltre da uno scritto del 1° dicembre 2023 dell’Ufficio assicurazione invalidità si evince che l’insorgente, la quale, il 15 novembre 2021, ha richiesto l’erogazione di prestazioni dell’assicurazione invalidità, sarebbe stata sottoposta a una perizia medica bidisciplinare (reumatologica e psichiatrica; cfr. doc. B1; consid. 1.7.). Dalle carte processuali emerge, inoltre, che, a seguito dell’istanza di espulsione del 18 gennaio 2024 inoltrata dal locatore della ricorrente alla Pretura di __________, in quanto la stessa non ha riconsegnato l’appartamento entro il 31 dicembre 2023 come previsto nella disdetta del contratto di locazione notificatale l’8 novembre 2023 a causa del mancato pagamento della pigione, il Pretore, il 15 febbraio 2024, ha ordinato nei confronti di RI 1 lo sfratto immediato (cfr. doc. III1; C1), che è stato eseguito il 12 marzo 2024 (cfr. doc. XVII1). La ricorrente da allora è stata trasferita momentaneamente a __________ e in seguito presso __________ (cfr. doc. XVII1; doc. XVIII2; XVIII3; consid. 1.10.). 2.7.  In simili condizioni, tutto ben ponderato e tenuto conto che il diritto all'aiuto in situazioni di bisogno sancito dall'art. 12 Cost. è un diritto fondamentale che fonda una pretesa di prestazioni positive da parte dello Stato e per costante giurisprudenza la protezione conferita da tale disposto coincide con la sua essenza intangibile, che non può essere limitata, anche qualora i presupposti dell'art. 36 cpv. 1-3 Cost. sarebbero di per sé dati (cfr. consid. 2.3.; art. 36 cpv. 4 Cost.; cfr. 8C_717/2022 del 7 giugno 2023 consid. 10.1.1. ), il TCA ritiene che la documentazione agli atti non consenta di stabilire se in concreto l’aiuto d’emergenza da riconoscere alla ricorrente possa o meno essere limitato alle sole spese di rimpatrio. Nella fattispecie si impone, pertanto, un complemento istruttorio al fine di determinare, in particolare, se le condizioni di salute abbiano impedito da ottobre 2023 e impediscano tuttora all’insorgente di rientrare senza indugio nel suo Stato di appartenenza, ossia l’Italia. In tal caso alla medesima, in ossequio all’art. 12 Cost., andranno garantiti, a decorrere al più presto dal 24 ottobre 2023, corrispondente alla data della richiesta dell’aiuto d’urgenza (cfr. doc. 291), i costi di un alloggio collettivo (a meno che non vengano debitamente comprovati gravi disturbi di salute che rendono impossibile la condivisione di una sistemazione alloggiativa) e dei buoni pasto (cfr. consid. 2.3.). Va osservato che non rientra, per contro, nell’aiuto d’urgenza l’erogazione di prestazioni volte a coprire pigioni insolute. Infatti non va agevolata la presenza illegale in Svizzera di determinate persone (cfr. consid. 2.5.). Sarebbe ingiusto privilegiare lo straniero che si trattiene illecitamente in Svizzera nei confronti di altri cittadini stranieri che ottemperano all'obbligo di lasciare il territorio elvetico dopo la scadenza del loro permesso di soggiorno (cfr. STF 9C_423/2013 del 26 agosto 2014 consid. 4.2.). All’insorgente saranno parimenti riconosciute determinate spese di cura. Più specificatamente, considerato che l’aiuto in situazioni di bisogno è sussidiario rispetto alle prestazioni garantite dalle assicurazioni sociali (cfr. 8C_717/2022 del 7 giugno 2023 consid. 10.1.2.), l’amministrazione, applicando l’art. 12 Cost., si limiterà, se del caso, a pagare (alla cassa malati) la parte dei premi LAMal non coperti dall’eventuale sussidio e la partecipazione ai costi (franchigia, aliquota del 10% dei costi eccedenti la franchigia fino a un massimo di 700 franchi; art. 103 LAMal ) effettivamente fatturati. La ricorrente va, comunque, resa attenta che l’aiuto in situazioni di bisogno ai sensi dell’art. 12 Cost. ha unicamente carattere transitorio 8C_717/2022 del 7 giugno 2023 consid. 5.1.), aspetto in merito al quale la stessa è già stata edotta (cfr. STCA 42.2023.26 del 16 ottobre 2023 consid. 2.13.). 2.8.  Qualora, per contro, non risultino gravi e validi motivi di salute a giustificazione del fatto che l’insorgente dal 24 ottobre 2023 - data della domanda di aiuto d’urgenza (cfr. doc. 291) - non sia rientrata in Italia, nei suoi confronti andrà confermato l’aiuto d’emergenza esclusivamente nella forma dell’assunzione dei costi di rimpatrio. La contestazione secondo cui mai un’autorità giudiziaria svizzera ha statuito un suo allontanamento dalla Svizzera è irrilevante (cfr. doc. I; consid. 1.2.). L’Ufficio della migrazione, il 22 dicembre 2022, ha impartito a RI 1 il termine di partenza per il 22 gennaio 2023 fondandosi sulla STF 2C_916/2022 del 30 novembre 2022 che aveva respinto il ricorso di quest’ultima contro il diniego del rilascio di un permesso e sulla Legge federale sugli stranieri e la loro integrazione - LStrI (cfr. consid. 2.5.; STCA 42.2023.26 del 16 ottobre 2023 consid. 2.8.). L’art. 64 cpv. 1 LStrI prevede, infatti, che le autorità competenti emanano una decisione di allontanamento ordinaria nei confronti dello straniero che non è in possesso del permesso necessario (lett. a) o cui il permesso è negato o il cui permesso è revocato o non è prorogato dopo un soggiorno autorizzato (lett. c). Nel Cantone Ticino tale autorità è la Sezione della popolazione, Ufficio della migrazione (cfr. art. 2 Regolamento della legge di applicazione della legislazione federale sugli stranieri e la loro integrazione - RLALSI ). Ufficio della migrazione che il 14 marzo 2024 ha ribadito alla ricorrente “che il termine del 22 gennaio 2023 è tuttora confermato e che lei è quindi tenuta a lasciare il nostro territorio” . Nella medesima data la Polizia cantonale l’ha segnalata al Ministero pubblico per soggiorno illegale (cfr. consid. 1.10.). Per quanto attiene alla censura secondo cui l’autorità cantonale competente non avrebbe ancora messo in atto le debite procedure di rimpatrio (cfr. doc. I; XI; consid. 1.2.; 1.7.), giova evidenziare che le pretese procedure di rimpatrio a cui fa riferimento l’insorgente riguardano, se del caso, le autorità competenti in ambito di stranieri e non l’USSI, di cui si avvale il Dipartimento della sanità e della socialità, competente in ambito di assistenza sociale, per eseguire e applicare la legge sull’assistenza sociale e del suo regolamento (cfr. art. 1 Reg.Las). Ne discende che l’USSI, in concreto, deve unicamente valutare, dal profilo dell’assistenza sociale, in che misura la ricorrente abbia diritto all’aiuto d’urgenza richiesto sulla base degli elementi fattuali relativi alla medesima, ossia, tra gli altri, che ella non è in possesso di un titolo valido per restare in Svizzera, che vi soggiorna illegalmente, come statuito dal Tribunale federale (cfr. consid. 2.5.) e che il rientro nel proprio Paese, l’Italia, nel caso in cui dagli accertamenti emerga che a partire dal mese di ottobre 2023 non sia stato reso impossibile da gravi ragioni di salute, non è impedito da fattori connessi al Paese stesso. L’Italia è, in effetti, un Paese definito dal Dipartimento affari esteri stabile (cfr. https://www.eda.admin.ch/eda/it/dfae/rappresentanze-e-consigli-di-viaggio/italia/consigli-viaggio-italia.html ), che ha sottoscritto la Convenzione europea dei diritti dell’uomo, nonché tutte le importanti convenzioni delle Nazioni Unite sui diritti dell'uomo (cfr. https://www.esteri.it/it/politica-estera-e-cooperazione-allo-sviluppo/temi_globali/diritti_umani/diritti_umani_nelle_ooii/#:~:text=L'Italia%20ha%20aderito%20a,sui%20diritti%20economici%2C%20sociali%20e ). 2.9.  In concreto si giustifica, di conseguenza, l’annullamento della decisione su reclamo del 4 dicembre 2023 e il rinvio degli atti all’USSI per effettuare ulteriori accertamenti. L’amministrazione, come già indicato nel decreto del 30 gennaio 2024 (cfr. consid. 1.4.), previo l’ottenimento dello svincolo dal segreto professionale da parte dell’insorgente, interpellerà in proposito i medici curanti, i quali saranno tenuti a fornire indicazioni dettagliate e motivate, dal profilo medico, circa le ragioni per le quali ritengono che un rientro della ricorrente in Italia – suo Paese d’origine, dove ha ad ogni modo vissuto buona parte della sua esistenza, seguendo gli studi (liceo, facoltà di giurisprudenza dal 2004 al 2010, corso biennale per l’abilitazione alla difesa d’ufficio), nonché lavorando (cfr. doc. 132-133) e dove è pure rientrata per alcuni mesi nel corso del 2014 e nel 2018 (cfr. sistema informatico concernente la banca dati MOVPOP che gestisce l’anagrafe del Cantone Ticino; cfr. Legge di applicazione della legge federale sull’armonizzazione dei registri e concernente la banca dati movimento della popolazione, RL 144.100) – non sia auspicato (cfr. consid. 2.6.). I medici, come pure, se occorrerà, gli specialisti della __________ (cfr. consid. 2.6.), dovranno, d’altronde, indicare, ritenuta peraltro la giovane età dell’insorgente, nata il __________ 1985, se un rimpatrio in Italia sia oppure no assolutamente incompatibile con il suo stato di salute e perché. I medesimi spiegheranno se un rientro in Italia possa avere effettive e concrete ripercussioni sulle condizioni di RI 1 e, in caso affermativo, quali possano essere, rispettivamente quali accorgimenti adottare per ridurre al minimo tali conseguenze, ritenuto che la stessa potrebbe comunque, in caso di necessità, continuare a essere seguita medicalmente anche in Italia (cfr. STF 9C_287/2019 del 28 maggio 2019 consid. 3). L’art. 32 della Costituzione italiana sancisce, del resto, che la Repubblica tutela la salute come fondamentale diritto dell'individuo e interesse della collettività, e garantisce cure gratuite agli indigenti. La parte resistente contatterà, altresì, l’Ufficio AI per sapere se siano già stati effettuati gli esami medici reumatologico e psichiatrico nel contesto della perizia bidisciplinare (cfr. doc. B1) e se il relativo rapporto sia stato allestito. In tale ipotesi l’USSI potrà, se del caso, far capo alle conclusioni a cui è giunta la perizia medica AI per decidere in merito a quali prestazioni riconoscere ex art. 12 Cost. Si rileva, ad ogni modo, che RI 1, come sottolineato dalla parte resistente (cfr. doc. V; consid. 1.5.), nonostante l’inabilità lavorativa al 100%, nella presente procedura ha redatto, senza l’ausilio di un rappresentante, un ricorso corposo e motivato, nonché ha presentato delle puntuali osservazioni il 12 febbraio e il 1° marzo 2024 (cfr. doc. I; XI; XV; consid. 1.2.; 1.7.; 1.9.). 2.10.  Dopo aver esperito le necessarie indagini, l’amministrazione, ritenuto quanto indicato ai consid. 2.7. e 2.8., valuterà nuovamente quale tipo di aiuto ex art. 12 Cost., riconoscere a RI 1 da ottobre 2023. Infine, per inciso, va ricordato che le prestazioni di cui al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(cfr. art. 6 Las), a cui fa riferimento l’insorgente (cfr. doc. I pag. 8), non corrispondono, contrariamente a quanto sostiene la medesima (cfr. doc. I pag. 7), alle prestazioni comprese nell’aiuto d’urgenza, bensì sono più estese e non limitate a quanto discende dall’art. 12 Cost. (cfr. art. 9 del Regolamento). Esse possono, se del caso, essere concesse a determinate categorie di persone, ovvero ai richiedenti l’asilo, alle persone bisognose di protezione non titolari di un permesso di dimora (ad esempio i titolari di un permesso S; cfr. art. 4 LAsi secondo cui la Svizzera può accordare provvisoriamente protezione a persone bisognose di protezione esposte a un pericolo generale grave; 45 OAsi), alle persone provvisoriamente ammesse (cfr. capitolo 2 del Regolamento), fra le quali non figura la ricorrente. Per le persone la cui domanda d’asilo è stata rigettata e che devono lasciare il territorio svizzero, invece, nel Regolamento è previsto il minimo garantito dall’art. 12 Cost. L’art. 11 enuncia, in effetti, che alle persone di cui all’art. 1 cpv. 1 lett. d , ossia alle persone la cui domanda d’asilo è stata rigettata con una decisione di non entrata nel merito, o con una decisione negativa dopo la procedura d’esame, e che devono lasciare il territorio svizzero, le quali non dispongono di altri mezzi di sostentamento, viene assicurato il minimo vitale (alloggio, alimentazione, abbigliamento, igiene personale, prestazioni sanitarie indispensabili) al livello più modesto compatibile con il rispetto della dignità umana (cpv. 1). Le prestazioni per il minimo vitale sono assicurate preferibilmente in natura (cpv. 2). Se per l’alimentazione e l’igiene personale appare più razionale l’attribuzione di una somma in denaro, questa ammonta a fr. 10.-al giorno per persona (cpv. 3). 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