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42.2023.42 vom 5. Februar 2024</w:t>
      </w:r>
    </w:p>
    <w:p>
      <w:r>
        <w:t>TI Tribunale d'appello, 2024-02-05, IT</w:t>
      </w:r>
    </w:p>
    <w:p>
      <w:r>
        <w:rPr>
          <w:b/>
        </w:rPr>
        <w:t xml:space="preserve">Quelle: </w:t>
      </w:r>
      <w:r>
        <w:t>https://mcp.opencaselaw.ch/entscheid/ti_gerichte_42.2023.42</w:t>
      </w:r>
    </w:p>
    <w:p>
      <w:r>
        <w:t>FR: TI_GERICHTE 42.2023.42 du 5 février 2024</w:t>
      </w:r>
    </w:p>
    <w:p>
      <w:r>
        <w:t>IT: TI_GERICHTE 42.2023.42 del 5 febbraio 2024</w:t>
      </w:r>
    </w:p>
    <w:p>
      <w:pPr>
        <w:pStyle w:val="Heading2"/>
      </w:pPr>
      <w:r>
        <w:t>Erwägungen</w:t>
      </w:r>
    </w:p>
    <w:p>
      <w:r>
        <w:rPr>
          <w:b/>
        </w:rPr>
        <w:t>E. 33</w:t>
      </w:r>
    </w:p>
    <w:p>
      <w:r>
        <w:t>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2.3.  Secondo l'art. 60 cpv. 1 LPGA, applicabile in virtù del rinvio di cui all’art. 33 cpv. 3 Laps (cfr. consid. 2.2.),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Ex 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w:t>
      </w:r>
    </w:p>
    <w:p>
      <w:r>
        <w:rPr>
          <w:b/>
        </w:rPr>
        <w:t>E. 38</w:t>
      </w:r>
    </w:p>
    <w:p>
      <w:r>
        <w:t>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 Secondo 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2.4.  Nella presente evenienza la decisione su reclamo emessa il 24 luglio 2023 riporta l’indicazione “raccomandata” (cfr. doc. II2). Dal sistema di tracciamento degli invii della Posta, presente agli atti (cfr. doc. II1), si evince che la stessa è stata spedita il medesimo giorno della sua emanazione ed è stata recapitata martedì 25 luglio 2023. Il termine di 30 giorni per impugnare davanti al TCA il provvedimento citato ha iniziato a decorrere, tenuto conto delle ferie giudiziarie estive (art. 38 cpv. 4 lett. b LPGA), il 16 agosto 2023 ed è scaduto giovedì 14 settembre 2023. Come visto nei fatti, il 7 novembre 2023 l’USSI ha trasmesso a questo Tribunale, per competenza, la lettera ricevuta da parte di RI 1 il 6 novembre 2023 riguardante il suo ricorso contro la decisione su reclamo del 24 luglio 2023 (cfr. consid. 1.2.). L’insorgente ha precisato al TCA di aver spedito tale scritto il 3 novembre 2023 (cfr. doc. IV). Il ricorso del 3/6 novembre 2023 contro la decisione del 24 luglio 2023 è, pertanto, tardivo, poiché posteriore alla scadenza del termine di trenta giorni per ricorrere a questa Corte (14 settembre 2023). 2.5.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Nella presente evenienza questa Corte ritiene che non siano dati i presupposti per restituire il termine per interporre ricorso contro la decisione su reclamo del 24 luglio 2023. In effetti il TCA non ravvede alcuna valida ragione che renda scusabile l’inoltro tardivo del ricorso. L’insorgente, d’altronde, rimasto silente (cfr. consid. 1.5.), non ha invocato particolari motivi al riguardo. 2.7.  Stante quanto precede, il ricorso di RI 1 contro la decisione su reclamo del 24 luglio 2023 inoltrato tardivamente il 3 novembre 2023 risulta irricevibile. 2.8.  Va, ad ogni modo, rilevato che l’insorgente, il 3 novembre 2023, ha prodotto davanti all’amministrazione un messaggio di posta elettronica del 12 aprile 2023, asserendo che “per una svista soprattutto mia e in parte della mia assistente sociale ci siamo dimenticati di allegare una email scritta dal Signor __________ come prova ” (cfr. doc. I; A). Benché l’USSI abbia dichiarato di aver già considerato il documento in questione nella sua decisione su reclamo (cfr. doc. VI pag. 3), nel provvedimento del 24 luglio 2023 lo stesso non è stato espressamente menzionato (cfr. doc. II2). È vero, però, che il messaggio di posta elettronica del 12 aprile 2023 di __________ si trova agli atti e riporta la data di entrata del 19 aprile 2023 (cfr. doc. 388). Esso risulta essere stato allegato al reclamo del 12 aprile 2023 (cfr. doc. 387). A tutela del ricorrente gli atti sono comunque trasmessi all’USSI, perché si pronunci in merito all’implicita sua richiesta di riesame della decisione su reclamo del 24 luglio 2023. In proposito va rilevato che l’art. 24 Laps, applicabile alle prestazioni assistenziali (cfr. art. 2 cpv. 1 e 2 Laps), enuncia: " 1 Le decisioni e le decisioni su reclamo formalmente passate in giudicato devono essere sottoposte a revisione se il titolare del diritto o un membro della sua unità di riferimento o l’organo amministrativo competente scoprono successivamente nuovi fatti rilevanti o nuovi mezzi di prova che non potevano essere prodotti in precedenza. 2 L’organo amministrativo competente può tornare su una decisione o su una decisione su reclamo formalmente passata in giudicato se, cumulativamente: a) era manifestamente errata, b) la rettifica ha una notevole importanza. 3 L’organo amministrativo competente può riconsiderare una decisione o una decisione su reclamo contro la quale è stato inoltrato ricorso, fino all’invio del suo preavviso all’autorità di ricorso.” Il tenore dell’art. 24 Laps riprende quello dell’art. 53 LPGA, che tratta della revisione e della riconsiderazione (cfr. Messaggio n. 5723 del 25 ottobre 2005 relativo alla Modifica della legge sull’armonizzazione e il coordinamento delle prestazioni sociali del 5 giugno 2000 (Laps) p.to 2.5.7.). 2.9.  Per quel che concerne la riconsiderazione di una decisione sulla base dell'art. 53 cpv. 2 LPGA, va ricordato che l'amministrazione può riconsiderare una decisione cresciuta in giudicato formale, che non è stata oggetto di un controllo giudiziario nel merito, nel caso in cui è senza dubbio errata e la correzione ha un'importanza rilevante (cfr. STF 8C_366/2022 del 19 ottobre 2022 consid. 5.2.; STF 9C_200/2021 del 1° luglio 2021; STF 9C_862/2010 del 18 gennaio 2012;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Al riguardo giova evidenziare che per costante giurisprudenza l'amministrazione non può essere obbligata né dagli interessati, né dai Tribunali ad effettuare una riconsiderazione, ma ne ha semplicemente facoltà (cfr. STF 9C_60/2022 del 9 marzo 2023 consid. 4.3.2.; STF 8C_82/2020 del 12 marzo 2021 consid. 5.1.; STFA I 61/04 del 20 settembre 2006, pubblicata in DTF 133 V 50; STF 9C_517/2011 del 12 settembre 2011; STFA U 17/05 del 27 ottobre 2006; STFA I 206/06 del 13 marzo 2007). Con sentenza I 61/04 del 20 settembre 2006, pubblicata in DTF 133 V 50, l’Alta Corte ha stabilito che la mancata entrata in materia su una domanda di riconsiderazione non è impugnabile mediante opposizione, rispettivamente reclamo. Nemmeno è possibile entrare nel merito di un conseguente ricorso. Pertanto il rifiuto di entrare in materia di una domanda di riconsiderazione non può fare l’oggetto di un controllo giudiziario (cfr. STF 9C_330/2022 del 5 settembre 2022; STF 9C_452/2013 del 10 luglio 2013; STF 9C_517/2011 del 12 settembre 2011). Dalla riconsiderazione (o riesame) va distinta la revisione processuale delle decisioni amministrative (art. 53 cpv. 1 LPGA). Per analogia con la revisione processuale delle decisioni emanate dalle autorità giudiziarie (art. 61 lett. i LPGA), l'amministrazione è tenuta a procedere alla revisione di una decisione formalmente cresciuta in giudicato quando sono scoperti fatti nuovi o nuovi mezzi di prova atti ad indurre ad una conclusione giuridica differente (cfr. STF 9C_64/2023 del 6 dicembre 2023 consid. 2.2.; STF 8C_562/2020 del 14 aprile 2021 consid. 3.1.-3.3.; STF 8C_549/2015 del 28 ottobre 2015 consid. 4; DTF 129 V 110, DTF 126 V 42 consid. 2b con rinvii; STFA C 191/02 del 15 luglio 2003; STFA I 339/01 del 29 novembre 2002). Cfr. anche STF 8C_709/2020 del 6 settembre 2021 consid. 3.1.1., pubblicata in SVR 2022 UV Nr. 7 pag. 27. 2.10.  Infine è utile osservare che ai sensi degli art. 24 Laps e 53 cpv. 1 e 2 LPGA è l’organo amministrativo competente, ossia l’autorità che ha emesso la decisione cresciuta in giudicato di cui si chiede la riconsiderazione, rispettivamente la revisione, che deve avantutto pronunciarsi al riguardo (cfr. consid. 2.8.-2.9.). In effetti lo scopo di un’istanza di riconsiderazione e di revisione è indurre l’amministrazione a un ulteriore esame di un provvedimento cresciuto in giudicato (cfr. DTF 133 V 50 consid. 4.2.2.). 2.11.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