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42.2023.37 vom 20. November 2023</w:t>
      </w:r>
    </w:p>
    <w:p>
      <w:r>
        <w:t>TI Tribunale d'appello, 2023-11-20, IT</w:t>
      </w:r>
    </w:p>
    <w:p>
      <w:r>
        <w:rPr>
          <w:b/>
        </w:rPr>
        <w:t xml:space="preserve">Quelle: </w:t>
      </w:r>
      <w:r>
        <w:t>https://mcp.opencaselaw.ch/entscheid/ti_gerichte_42.2023.37</w:t>
      </w:r>
    </w:p>
    <w:p>
      <w:r>
        <w:t>FR: TI_GERICHTE 42.2023.37 du 20 novembre 2023</w:t>
      </w:r>
    </w:p>
    <w:p>
      <w:r>
        <w:t>IT: TI_GERICHTE 42.2023.37 del 20 novembre 2023</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Questo Tribunale, di massima, esamina solo i rapporti giuridici sui quali la competente autorità amministrativa si è precedentemente, e in maniera vincolante, determinata con una decisione su reclamo (cfr. art. 1 cpv. 2 e 3 Lptca). L'art. 65 cpv. 1 della Legge sull'assistenza sociale (Las) dell'8 marzo 1971 stabilisce che contro la decisione concernente l'erogazione, il rimborso e la restituzione di prestazioni assistenziali sono dati i rimedi di diritto di cui all'art. 33 Laps. L'art. 33 della Legge sull'armonizzazione e il coordinamento delle prestazioni sociali del 5 giugno 2000 stabilisce che: " 1 Contro le decisioni emesse in virtù della legge e delle leggi speciali, è data facoltà di reclamo all'organo amministrativo che le ha emesse entro 30 giorni dalla data di notificazione. 2 Contro le decisioni su reclamo di cui al cpv. 1, è data facoltà di ricorso diretto al Tribunale cantonale delle assicurazioni entro 30 giorni dalla data di notificazione. 3 È’ applicabile la legge di procedura per le cause davanti al Tribunale cantonale delle assicurazioni; per quanto non disposto da questa legge, si applica la legge federale sulla parte generale del diritto delle assicurazioni sociali del 6 ottobre 2000 (LPGA)." Di conseguenza, se non è (ancora) stata emessa una decisione su reclamo, manca l'oggetto impugnato e quindi un presupposto processuale (cfr. STF 9C_247/2023 del 19 luglio 2023 consid. 1.1.; STF 8C_16/2010 del 3 maggio 2010 consid. 1.1.; DTF 134 V 418 consid. 5.2.1.; DTF 131 V 164 consid. 2.1 pag. 164 e seg.; 125 V 413 consid. 1a pag. 414 con riferimenti; cfr. pure sentenza 8C_549/2007 del 30 maggio 2008 consid. 4). 2.3.  Ora, alla luce di quanto indicato al consid. 2.2., il TCA non può entrare nel merito dello scritto del 6 ottobre 2023 di RI 1, in quanto, come visto, questo Tribunale può pronunciarsi solo sulle decisioni su reclamo emanate dall'organo amministrativo competente (per dei casi analoghi cfr. STCA 42.2022.77 del 26 settembre 2022; STCA 42.2022.49 del 12 settembre 2022; STCA 42.2021.34 del 18 maggio 2021; STCA 42.2018.26 del 23 luglio 2018; STCA 42.2018.8-11 del 7 febbraio 2018; STCA 42.2017.4-10 del 15 febbraio 2017; STCA 42.2017.2 del 18 gennaio 2017; STCA 42.2010.19 del 7 luglio 2010; STCA 42. 2009.14 del 26 agosto 2009; STCA 42.2008.5 del 14 aprile 2008; STCA 42.2008.5 del 14 aprile 2008; STCA 42.2005.6 del 5 settembre 2005 e STCA 42.2004.2 del 20 ottobre 2004). Gli atti sono, pertanto, trasmessi all’amministrazione affinché statuisca senza indugio sul reclamo di RI 1 mediante l’emissione di una decisione su reclamo. Al riguardo va rilevato che l’USSI stesso, il 23 ottobre 2023, da un lato, ha evidenziato che il ricorrente, riferendosi alla decisione informale del 2 ottobre 2023, ha contestato il rifiuto di riconoscergli delle prestazioni assistenziali. Dall’altro, ha chiesto la trasmissione dell’incarto per procedere all’emanazione di una decisione su reclamo, considerato che quest’ultima non è ancora stata emessa (cfr. doc. V; consid. 1.3.). Un ricorso potrà essere eventualmente inoltrato a questo Tribunale contro la decisione su reclamo (art. 65 cpv. 1 Las ; 33 cpv. 2 Laps). In relazione alle “opposizioni”, e meglio reclami (cfr. art. 33 cpv. 1 Laps), contro dinieghi di (altre) prestazioni speciali e di base che l’insorgente ha indicato di interporre con l’impugnativa del 6 ottobre 2023 (cfr. doc. I pag. 3), giova osservare che gli stessi, già a prescindere dal fatto che il ricorrente non abbia precisato a quali provvedimenti specifici si riferisce, sono inammissibili, ritenuto, come visto, che questa Corte può esaminare nel merito soltanto decisioni su reclamo. Ad ogni modo la parte resistente chiarirà contro quali ulteriori decisioni (oltre a quella informale del 2 ottobre 2023) RI 1 ha interposto reclamo con scritto del 6 ottobre 2023 e, nel caso in cui esse siano di competenza dell’USSI, emetterà le relative decisioni su reclamo, dando dapprima la possibilità all’interessato di completare le proprie contestazioni e valutandone la tempestività. Se, per contro, i reclami concernono provvedimenti di altri Cantoni, l’amministrazione trasmetterà gli stessi alle rispettive autorità competenti. 2.4.  Parimenti irricevibile si rivela la richiesta del ricorrente di un risarcimento per i torti e il mobbing subiti (cfr. doc. I; consid. 1.1.). La costante giurisprudenza federale ha, in effetti, stabilito che è la decisione impugnata che costituisce il presupposto e il contenuto della contestazione sottoposta all'esame giudiziale (cfr. STF 9C_247/2023 del 19 luglio 2023 consid. 1.1.;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In concreto il provvedimento del 2 ottobre 2023, il cui ricorso è peraltro inammissibile (cfr. consid. 2.3.), concerne esclusivamente la domanda di prestazioni speciali ai sensi dell’art. 20 Las (cfr. doc. B1; B2; consid. 1.2.). Non risultano d’altronde essere state emanate decisioni circa eventuali domande di risarcimento (cfr. consid. 2.2.). 2.5.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