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42.2023.21 vom 5. September 2023</w:t>
      </w:r>
    </w:p>
    <w:p>
      <w:r>
        <w:t>TI Tribunale d'appello, 2023-09-05, IT</w:t>
      </w:r>
    </w:p>
    <w:p>
      <w:r>
        <w:rPr>
          <w:b/>
        </w:rPr>
        <w:t xml:space="preserve">Quelle: </w:t>
      </w:r>
      <w:r>
        <w:t>https://mcp.opencaselaw.ch/entscheid/ti_gerichte_42.2023.21</w:t>
      </w:r>
    </w:p>
    <w:p>
      <w:r>
        <w:t>FR: TI_GERICHTE 42.2023.21 du 5 septembre 2023</w:t>
      </w:r>
    </w:p>
    <w:p>
      <w:r>
        <w:t>IT: TI_GERICHTE 42.2023.21 del 5 settembre 2023</w:t>
      </w:r>
    </w:p>
    <w:p>
      <w:pPr>
        <w:pStyle w:val="Heading2"/>
      </w:pPr>
      <w:r>
        <w:t>Erwägungen</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 2.7.  Il ricorrente, vincente in causa, rappresentato da un avvocato, ha diritto all'importo di fr. 1’500.-- a titolo di ripetibili (cfr. art. 30, 31 Lptca; art. 61 lett. g LPGA). Visto l'esito della vertenza e il diritto a ripetibili, la richiesta di ammissione al gratuito patrocinio (cfr. doc. I; consid. 1.7.)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