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42.2023.18 vom 10. Mai 2023</w:t>
      </w:r>
    </w:p>
    <w:p>
      <w:r>
        <w:t>TI Tribunale d'appello, 2023-05-10, IT</w:t>
      </w:r>
    </w:p>
    <w:p>
      <w:r>
        <w:rPr>
          <w:b/>
        </w:rPr>
        <w:t xml:space="preserve">Quelle: </w:t>
      </w:r>
      <w:r>
        <w:t>https://mcp.opencaselaw.ch/entscheid/ti_gerichte_42.2023.18</w:t>
      </w:r>
    </w:p>
    <w:p>
      <w:r>
        <w:t>FR: TI_GERICHTE 42.2023.18 du 10 mai 2023</w:t>
      </w:r>
    </w:p>
    <w:p>
      <w:r>
        <w:t>IT: TI_GERICHTE 42.2023.18 del 10 maggio 2023</w:t>
      </w:r>
    </w:p>
    <w:p>
      <w:pPr>
        <w:pStyle w:val="Heading2"/>
      </w:pPr>
      <w:r>
        <w:t>Erwägungen</w:t>
      </w:r>
    </w:p>
    <w:p>
      <w:r>
        <w:rPr>
          <w:b/>
        </w:rPr>
        <w:t>E. 2</w:t>
      </w:r>
    </w:p>
    <w:p>
      <w:r>
        <w:t>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w:t>
      </w:r>
    </w:p>
    <w:p>
      <w:r>
        <w:rPr>
          <w:b/>
        </w:rPr>
        <w:t>E. 2.2</w:t>
      </w:r>
    </w:p>
    <w:p>
      <w:r>
        <w:t>Secondo l’art. 76 della Legge sulla procedura amministrativa (LPAmm), disposizione applicabile in virtù del rinvio di cui all’art. 31 Lptca,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In concreto la società insorgente ha inoltrato un unico ricorso contro due distinte decisioni su opposizione di medesimo tenore, fondate sul medesimo stato di fatto e concernente due dipendenti della stessa società. Il ricorso può essere deciso con un’unica sentenza. 2.3.  In due distinte sentenze 9C_356/2021 del 10 maggio 2022 pubblicata in DTF 148 V 265, consid. 1.4.3 e 9C_448/2021 del 10 maggio 2022, consid. 1.3.2, il Tribunale federale ha lasciato aperta la questione di sapere se una società può ricorrere contro una decisione su opposizione con la quale vengono rifiutate le indennità giornaliere per il coronavirus ai propri dipendenti (9C_448/2021, consid. 1.3.2: “ […] Ob sie deswegen (oder aus einem anderen Grund) hinsichtlich des umstrittenen Anspruchs ein eigenes schutzwürdiges Interesse an der Anmeldung und Beschwerde hatte resp. hat (vgl. Urteil 9C_356/2021 vom heutigen Tag E. 1.4.3 Abs. 2), braucht in Anbetracht des Ausgangs des Verfahrens nicht entschieden zu werden. ” ). Nei casi giudicati, infatti, il ricorso andava comunque respinto. Il TF ha tratto la medesima conclusione anche nella STF 9C_91/2022 del 22 giugno 2022, consid. 1.4.2 (cfr. anche STF 9C_250/2022 e 9C_251/2022 del 26 luglio 2022 dove l’Alta Corte ha dichiarato inammissibili i ricorsi di una società, senza doversi esprimere circa la sua qualità per ricorrere). Va comunque segnalato che in due distinte STCA 42.2022.25 e 42.2022.26 del 20 giugno 2022 il TCA ha ammesso un interesse giuridicamente protetto della società a ricorrere poiché il ricorso era stato firmato da entrambi i dipendenti che avevano chiesto le indennità giornaliere, i quali erano soci e proprietari dell’azienda ed in caso di mancato versamento delle prestazioni richieste avrebbero dovuto iniettare mezzi propri nella società per poter versare gli stipendi relativi ai mesi in esame. Il TCA aveva inoltre fatto riferimento alla DTF 148 V 2 dove, in un caso relativo all’assicurazione contro gli infortuni, non è stato messo in dubbio il diritto del datore di lavoro di ricorrere in favore del proprio dipendente per l’erogazione di prestazioni a causa di infortunio. In concreto, considerato che il ricorso è stato sottoscritto da entrambi i dipendenti per i quali è stato chiesto il condono, che sono i soci e proprietari della società ricorrente, il TCA può esaminare il ricorso. Del resto, come si vedrà in seguito, esso va respinto.</w:t>
      </w:r>
    </w:p>
    <w:p>
      <w:r>
        <w:rPr>
          <w:b/>
        </w:rPr>
        <w:t>E. 2.4</w:t>
      </w:r>
    </w:p>
    <w:p>
      <w:r>
        <w:t>La costante giurisprudenza federale ha stabilito che è la decisione impugnata che costituisce il presupposto e il contenuto della contestazione sottoposta all'esame giudiziale (cfr.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Nella presente fattispecie oggetto della decisione su opposizione del 28 febbraio 2023 è la tempestività, o meno, delle opposizioni presentate contro le decisioni del 19 dicembre 2022. Ne discende che ogni altra richiesta dell’insorgente – segnatamente tendente all’annullamento/nullità delle decisioni di restituzione rispettivamente al riconoscimento del condono - è, quindi, irricevibile. nel merito 2.5.  Nel caso concreto, il TCA è chiamato a stabilire se, a ragione, o meno, la Cassa ha ritenuto tardiva l’opposizione interposta il 6 febbraio 2023 inoltrata contro le decisioni del 19 dicembre 2022, dichiarandola irricevibile. Ai sensi dell'art. 52 cpv. 1 LPGA, applicabile in forza degli artt. 2 LPGA e 1 dell’ Ordinanza COVID-19 perdita di guadagno del 20 marzo 2020 [RS 830.31] , le decisioni emesse in virtù dell'art. 49 LPGA possono essere impugnate entro trenta giorni mediante opposizione all'istanza che le ha notificate. Giusta l'art. 40 cpv. 1 LPGA il termine legale non può essere prorogato. Secondo 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 Ai sensi dell’art.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8C_399/2019 dell’8 gennaio 2020 consid. 4.1.; STF 8C_797/2018 del 29 novembre 2018; STF 8C_53/2017 del 2 marzo 2017; DTF 141 II 429; DTF 134 V 52; STF 8C_465/2014 dell’8 luglio 2014; STF 8C_89/2011 del 24 febbraio 2011). Pertanto chi si assenta, pendente una procedura, dal proprio domicilio, o dal luogo di cui ha comunicato l'indirizzo alle Autorità, deve fare in modo che gli atti connessi possano essergli agevolmente notificati, comunicando correttamente e tempestivamente il suo nuovo recapito o comunque informando le stesse autorità sul luogo dove può essere raggiunto, o ancora designando un rappresentante abilitato ad agire in suo nome (cfr. STF 8C_53/2017 del 2 marzo 2017 consid. 4.2.; DTF 127 I 31 consid. 2; DTF 119 V 94 consid. 4b/aa; DTF 117 V 132 consid. 4a; DTF 116 Ia 92 consid. 2a; STFA H 61/00 del 9 agosto 2001).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2.6.  In concreto, dagli atti, e meglio, dal sistema di tracciamento degli invii della Posta, risulta che le decisioni di condono del 19 dicembre 2022 sono state ritirate allo sportello dell’ufficio di __________ il 22 dicembre 2022, dopo che il 20 dicembre 2022 era stato depositato nella casella l’avviso di ritiro (doc. A3 e A4). Il termine di ricorso, tenuto conto delle ferie natalizie dal 18 dicembre 2022 al 2 gennaio 2023 inclusi (art. 38 cpv. 4 LPGA) ha iniziato a decorrere il 3 gennaio 2023 ed è scaduto mercoledì 1° febbraio 2023. In queste condizioni a ragione la Cassa ha ritenuto tardiva l’opposizione datata 6 febbraio 2023 e depositata alla Posta il 7 febbraio 2023 (cfr. timbro postale; cfr. STCA 38.2022.74 del 27 dicembre 2022; STCA 38.2021.71 del 25 ottobre 2021; STCA 38.2021.72 del 18 ottobre 2021; STCA 38.2021.19 del 31 maggio 2021; STCA 38.2020.58 del 16 novembre 2020; STCA 38.2020.3 del 4 marzo 2020; 39.2019.75 del 3 gennaio 2020 e STF 8C_171/2020; 38.2015.37 del 18 giugno 2015). L’insorgente fa tuttavia valere che il suo rappresentante le avrebbe consegnato in ritardo le decisioni formali del 19 dicembre 2022, poiché, dopo averle ritirate alla Posta il 22 dicembre 2022, avrebbe chiuso gli uffici per le ferie natalizie. Questa circostanza non le è d’aiuto. Infatti,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143 consid. 1). Ciò vale anche nel caso in cui il destinatario dovesse avere designato o avere autorizzato, come in concreto, una terza persona a prendere in consegna i suoi invii postali. Anche in siffatta evenienza, la notifica al terzo autorizzato equivale a una notifica al destinatario medesimo (cfr. STF 8C_404/2008 del 26 gennaio 2009, consid. 2.2; STF H 134/04 del 22 febbraio 2005, consid. 2; STF 2A.271/2001 del 3 luglio 2001; cfr. anche STF 8C_743/2019 del 20 dicembre 2019 ). Alla luce di tutto quanto sopra esposto, l’opposizione del 6/7 febbraio 2023 contro le decisioni formali del 19 dicembre 2022, è tardiva. 2.7.  Va ancora rilevato che non emergono elementi per ritenere adempiute le condizioni previste dall’art. 41 LPGA per il quale se il richiedente o il suo rappresentante è stato impedito, senza sua colpa, di agire entro il termine stabilito, lo stesso è restituito, sempre che l’interessato lo domandi adducendone i motivi entro 30 giorni dalla cessazione dell’impedimento e compia l’atto omesso. A questo proposito va rammentato che l’istituto della restituzione dei termini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Nel caso di specie, questo Tribunale ritiene che non sono dati i presupposti stabiliti dalla legge e dalla giurisprudenza per restituire il termine per interporre opposizione contro le decisioni del 19 dicembre 2022. In effetti non vi è alcun valido motivo che renda scusabile l’inoltro tardivo dell’opposizione. Come già visto (consid. 2.6), tale non può essere considerata l’asserita consegna in ritardo delle decisioni formali da parte del rappresentante (cfr. anche: STF 8C_743/2019 del 20 dicembre 2019). Le decisioni su opposizione impugnate vanno di conseguenza confermate.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ricevibilità o meno dell’opposizione interposta contro le decisioni di diniego del condono del 19 dicembre 2022. In concreto,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D’altro lato, anche qualora la causa non riguardasse delle prestazioni non verrebbero comunque prelevate le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