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42.2023.14 vom 22. Mai 2023</w:t>
      </w:r>
    </w:p>
    <w:p>
      <w:r>
        <w:t>TI Tribunale d'appello, 2023-05-22, IT</w:t>
      </w:r>
    </w:p>
    <w:p>
      <w:r>
        <w:rPr>
          <w:b/>
        </w:rPr>
        <w:t xml:space="preserve">Quelle: </w:t>
      </w:r>
      <w:r>
        <w:t>https://mcp.opencaselaw.ch/entscheid/ti_gerichte_42.2023.14</w:t>
      </w:r>
    </w:p>
    <w:p>
      <w:r>
        <w:t>FR: TI_GERICHTE 42.2023.14 du 22 mai 2023</w:t>
      </w:r>
    </w:p>
    <w:p>
      <w:r>
        <w:t>IT: TI_GERICHTE 42.2023.14 del 22 maggio 2023</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2.2.  Secondo l’art. 76 cpv. 1 LPAmm - disposizione applicabile in virtù del rinvio al diritto sussidiario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 Nella concreta evenienza, visto che il ricorso presentato dall’insorgente è diretto contro due decisioni su reclamo emesse entrambe dal Comune __________ che concernono sostanzialmente fatti di ugual natura e che pongono temi analoghi di diritto materiale, è accertata la connessione tra loro. Per economia processuale le procedure ricorsuali 42.2023.14 e 42.2023.15 sono, dunque, congiunte in un unico procedimento giudiziario (cfr. STF 8C_683/2021 del 13 luglio 2022 consid. 1; STF 9C_512/STF 8C_25/2022 del 9 marzo 2022 consid. 7; STF 9C_345/2020, 9C_346/2020 del 10 settembre 2020 consid. 1; STF 8C_63/2019, 8C_65/2019 dell’11 giugno 2019 consid. 1; STF 9C_748/2017, 9C_760/2017 del 13 febbraio 2018 consid. 2; STF 9C_37/2012 e 9C_106/2012 del 16 gennaio 2013, consid. 1; STF 8C_913/2009, 8C_914/2009 del 7 dicembre 2009; DTF 131 V 59 consid. 1; DTF 128 V 124 consid. 1). nel merito 2.3.  Il Gran Consiglio del Cantone Ticino, il 26 gennaio 2021, ha approvato il Decreto legislativo urgente concernente la prestazione ponte COVID entrato in vigore il 1° marzo 2021 (cfr. BU 8/2021 del 16 febbraio 2021 pag. 66; RL 876.100). Giusta l’art. 11 del Decreto in questione: " 1 Il richiedente e ogni membro dell’unità di riferimento possono contestare la decisione resa dal Comune. Il reclamo è da inoltrare entro 30 giorni dall’intimazione al Comune che ha pronunciato la decisione. 2 Contro la decisione su reclamo pronunciata dal Comune è data facoltà di ricorso al Tribunale cantonale delle assicurazioni entro il termine di 30 giorni dall’intimazione. 3 È’ applicabile la legge di procedura per le cause davanti al Tribunale cantonale delle assicurazioni del 23 giugno 2008 (Lptca).” Il Decreto legislativo urgente concernente la prestazione ponte COVID del 26 gennaio 2021, in vigore dal 1° marzo 2021, è stato modificato dal Gran Consiglio il 31 maggio 2021 con effetto retroattivo dal 1° maggio 2021 e validità fino al 31 dicembre 2021 (cfr. BU 22/2021 del 4 giugno 2021 pag. 179 segg.). L’art. 11 del Decreto è in ogni caso rimasto invariato. Il 22 febbraio 2022 il Gran Consiglio ha approvato il decreto legislativo concernente il rinnovo della prestazione ponte COVID con validità dal 1° gennaio al 30 giugno 2022 e possibilità di proroga fino al 31 dicembre 2022 (cfr. Messaggio 8103 del 27 gennaio 2022 del Consiglio di Stato concernente il rinnovo della prestazione ponte COVID, a complemento del sistema di sicurezza sociale a seguito delle conseguenze della pandemia di COVID-19 ; Rapporto 8103R dell’8 febbraio 2022 della Commissione gestione e finanze; https://www4.ti.ch/area-media/comunicati/dettaglio-comunicato/?NEWS_ID=203749&amp; cHash=7630eeddbe06c75b1c1e6aef8ace959e). Non sono state apportate modifiche all’art. 11 del Decreto. Ritenuto il tenore dell’art. 11 cpv. 2 del Decreto legislativo, il TCA, come stabilito dal Consiglio di Stato e dal Tribunale cantonale amministrativo (cfr. consid. 1.4.), è competente per esaminare i ricorsi in materia di prestazioni ponte COVID. 2.4.  Dal profilo temporale il giudice delle assicurazioni sociali applica di principio le norme in vigore al momento in cui si realizza la fattispecie giuridicamente rilevante (cfr. STF 9C_477/2021 del 22 giugno 2022 consid. 1; DTF 148 V 162 consid. 3.2.1.; STF 9C_442/2021 del 17 marzo 2022 consid. 3.2.1; STF 9C_377/2021 del 22 ottobre 2021 consid. 3.1.; STF 9C_145/2021 del 2 luglio 2021 consid. 3.1.; STF 8C_706/2019 del 28 agosto 2020 consid. 7.1., pubblicata in DTF 146 V 364; STF 8C_769/2018 del 5 settembre 2019 consid. 2; DTF 140 V 41 consid. 6.3.1.; DTF 130 V 329; DTF 129 V 1; DTF 128 V 315=SVR 2003 ALV Nr. 3; DTF 127 V 467 consid. 1; DTF 126 V 166 consid. 4b). Pertanto nel caso di specie riguardante i mesi di maggio e giugno 2022 tornano applicabili le disposizioni di diritto materiale del Decreto legislativo concernente il rinnovo della prestazione ponte COVID valido dal 1° gennaio al 30 giugno 2022 (cfr. consid. 2.3.) 2.5.  Come visto sopra, l’art. 11 cpv. 2 del Decreto legislativo concernente il rinnovo della prestazione ponte COVID del 22 febbraio 2022 enuncia che contro la decisione su reclamo pronunciata dal Comune è data facoltà di ricorso al Tribunale cantonale delle assicurazioni entro il termine di 30 giorni dall’intimazione. Giusta il cpv. 3 è applicabile la legge di procedura per le cause davanti al Tribunale cantonale delle assicurazioni del 23 giugno 2008 (Lptca). L’art. 11 Lptca prevede: " I termini stabiliti dalla legge o dall’autorità in giorni o in mesi non decorrono: a) dal settimo giorno precedente la Pasqua al settimo giorno successivo alla Pasqua incluso; b) dal 15 luglio al 15 agosto incluso; c) dal 18 dicembre al 2 gennaio incluso.” Secondo l’art. 12 Lptca riguardante l’osservanza dei termini: " 1 Se la parte si rivolge in tempo utile a un tribunale o a un’autorità amministrativa incompetente, si considera che il termine è stato rispettato. 2 L’autorità che si considera incompetente deve trasmettere senza indugio il ricorso al Tribunale cantonale delle assicurazioni.” L’art. 13 cpv. 1 Lptca sancisce che il termine legale non può essere prorogato. Giusta l’art. 31 Lptca, concernente il diritto sussidiario, per quanto non stabilito dalla presente legge, valgono in particolare le norme della legge federale sulla parte generale del diritto delle assicurazioni sociali (LPGA). L'art. 39 cpv. 1 LPGA enuncia che le richieste scritte devono essere consegnate all'assicuratore oppure, a lui indirizzate, a un ufficio postale svizzero o a una rappresentanza diplomatica o consolare svizzera al più tardi l'ultimo giorno del termine.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2.6.  In una sentenza 8C_559/2018 del 26 novembre 2018, mediante la quale il giudizio di questa Corte era stato annullato in ragione di una violazione del diritto di essere sentito del ricorrente, l’Alta Corte ha sviluppato le seguenti considerazioni riguardo al sistema di spedizione Posta A Plus, ovvero quello utilizzato dal Comune di __________ per comunicare all’insorgente le decisioni su reclamo del 5 settembre 2022 (cfr. doc. III): " (…). 3.3.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 3.4. 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Il TF, con giudizio 8C_399/2019 dell’8 gennaio 2020, si è nuovamente pronunciato sul caso appena menzionato che era stato rinviato al TCA, osservando: " (…) Determinante per la notifica resta pertanto anche con il sistema di spedizione Posta A Plus il momento indicato dal tracciamento degli invii (cosiddetto "Track &amp; Trace"). Il mittente non ha alcuna influenza sul sistema e in tale ottica di massima non deve essergli opposta la tesi che la spedizione sia giunta al destinatario dopo la data indicata dal tracciamento degli invii. La sicurezza del diritto lo impone (da ultimo sentenza 8C_271/2019 dell'11 giugno 2019 consid. 6.2). 4.2. 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Considerazioni del tutto ipotetiche del destinatario, secondo cui la busta sia stata inserita nella cassetta delle lettere del vicino (o di terzi), non giovano alle sue tesi ( DTF 142 III 599 consid. 2.4.1 pag. 603 con riferimenti; sentenza 8C_559/2018 del 26 novembre 2018 consid. 4.3.2).  (…)” Al riguardo cfr. pure STF 8C_400/2019 del 13 gennaio 2019 consid. 4.1.-4.2.; STF 8C_330/2020 del 2 luglio 2020 consid. 3. In un’altra sentenza 8C_61/2019 del 17 aprile 2019 consid. 3 segg.,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l’Alta Corte ha concluso che non vi era motivo di discostarsi dalla data di distribuzione risultante dall’estratto Track &amp; Trace: " (…)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 Dalla STF 8C_179/2019 dell’11 aprile 2019, a proposito della validità del metodo di spedizione A Plus, si evince inoltre: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 (…) ” Infine, in una pronunzia 8C_124/2019 del 23 aprile 2019 consid. 5 segg., il TF ha ulteriormente ribadito la validità del sistema di spedizione Posta A Plus, in particolare come segue: " (…). 8. 8.1. 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 8.2. 8.2.1. 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 8.2.2. 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 8.2.3. 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 (…) ” Al riguardo cfr. pure STF 8C_665/2022 del 15 dicembre 2022 consid. 4.5.; STF 8C_246/2022 dell’8 settembre 2022 consid. 4.2.; P. Fleischanderl , Versandart “A-Post Plus” in SZS /RSAS 5/2021 pag. 265-267. 2.7.  Dall’abbondante giurisprudenza federale riprodotta al considerando precedente emerge con evidenza la liceità del sistema di spedizione A Plus, e meglio che il sistema di notifica delle decisioni attraverso l’invio A Plus è perfettamente valido e che quale notificazione determinante per la decorrenza del termine di ricorso vale il deposito dell’invio nella cassetta delle lettere o nella casella postale del destinatario , anche quando tale operazione avviene di sabato (cfr. consid. 2.6.; sul tema, si veda pure l’articolo di T. Barth, Le courrier A Plus, apparso in Anwaltpraxis/Pratique du barreau 3/2019, pag.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In proposito cfr. STCA 38.2022.89 del 24 gennaio 2023; STCA 38.2022.6 del 25 aprile 2022; STCA 38.2021.72 del 18 ottobre 2021; STCA 38.2021.39 del 25 agosto 2021; STCA 38.2019.48 del 2 ottobre 2019. In concreto dal sistema di tracciamento degli invii della Posta, presente agli atti (cfr. doc. 1A), risulta che le decisioni su reclamo del 5 settembre 2022 sono state trasmesse al ricorrente in busta unica (cfr. doc. VII pag. 2). Quest’ultima è stata spedita tramite Posta A Plus il medesimo giorno ed è arrivata all’Ufficio di recapito di __________ martedì 6 settembre 2022 alle ore 05:58. Il plico postale è stato recapitato all’insorgente il 6 settembre 2022 alle ore 8:18 (cfr. doc. 1A). Nel caso di specie, quindi, a prescindere da quando il ricorrente ha ritirato l’invio (egli ha indicato quale data il 7 settembre 2022; cfr. doc. IX), determinante per la decorrenza del termine di opposizione di 30 giorni giusta l’art. 11 cpv. 2 del Decreto legislativo concernente il rinnovo della prestazione ponte COVID del 22 febbraio 2022 (cfr. consid. 2.3.; 2.5.) è martedì 6 settembre, come risulta dal tracciamento dell’invio (cfr. doc. 1A). Il termine per interporre ricorso ha così iniziato a decorrere, in virtù dell’art. 38 cpv. 1 LPGA (cfr. consid. 2.5.), il giorno successivo, ovvero mercoledì 7 settembre 2022 ed è scaduto giovedì 6 ottobre 2022 (cfr. doc. VII pag. 2). Lo scritto datato 6 ottobre 2022 consegnato, però, a mano al Servizio dei ricorsi del Consiglio di Stato il 7 ottobre 2022 (cfr. doc. III) è, dunque, tardivo (cfr. consid. 2.5.; STCA 38.2022.89 del 24 gennaio 2023; STCA 38.2022.6 del 25 aprile 2022 consid. 2.5.; STCA 38.2021.39 del 25 agosto 2021; STCA 38.2019.48 del 2 ottobre 2019; STCA 38.2018.63 del 22 maggio 2019) come giustamente sottolineato nella risposta di causa (cfr. doc. VII p.to II). 2.8.  Va ora esaminato se la il ricorrente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2.9.  Nella presente evenienza questa Corte ritiene che non siano dati i presupposti stabiliti dalla legge e dalla giurisprudenza per restituire il termine per interporre ricorso contro le decisioni su reclamo del 5 settembre 2022. In effetti il TCA non ravvede alcun valido motivo che renda scusabile l’inoltro tardivo del ricorso. Il ricorrente non ha d’altronde invocato ragioni particolari in tal senso. 2.10.  In simili condizioni, occorre concludere che il ricorso inoltrato da RI 1 contro le decisioni su reclamo del 5 settembre 2022 tardivamente il 7 ottobre 2022 è irricevibile ( cfr. su questo tema la STF 9C_455/2019 dell’11 luglio 2019 con cui il ricorso contro una sentenza del TCA recapitata il 27 maggio 2019 e il cui termine di impugnazione di trenta giorni è scaduto il 26 giugno 2019 è stato ritenuto tardivo, in quanto consegnato all’Ufficio postale il 28 giugno 2019 e la STF 8C_465/2014 dell’8 luglio 2014 con la quale l’Alta Corte ha considerato inammissibile un ricorso depositato il 13 giugno 2014 contro un giudizio del TCA del 30 aprile 2014, notificato a un assicurato il 9 maggio 2014, ritenuto, da una parte, che il termine di trenta giorni per impugnare la sentenza cantonale era scaduto il 10 giugno 2014 , dall’altra, che l’insorgente non aveva fatto valere elementi suscettibili di giustificare una restituzione del termine inosservato). 2.11.  In ambito di prestazione ponte COVID, per quanto riguarda la procedura dinanzi al TCA, si applica la legge di procedura per le cause davanti al Tribunale cantonale delle assicurazioni (Lptca) e, per quanto non stabilito da questa legge, valgono, in particolare, le norme della legge federale sulla parte generale del diritto delle assicurazioni sociali del 6 ottobre 2000 (LPGA; cfr. art. 11 cpv. 3 Decreto legislativo urgente concernente le prestazioni ponte COVID; 31 Lptca ). Giusta l’art. 29 Lptca: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ponte COVID alle quali si applica in primis la Lptca e solo sussidiariamente la LPGA (per quanto non disposto dalla Lptca) e considerato il tenore dell’attuale art. 29 Lptca, come pure il fatto che il legislatore cantonale non abbia previsto in ogni caso di prelevare le spese nell’ambito delle prestazioni ponte COVID, non si riscuotono spese giudiziarie. 2.12.  La richiesta dell’insorgente volta alla concessione dell’ assistenza giudiziaria (cfr. doc. III) deve essere intesa, dunque, solo come domanda di gratuito patrocinio , visto che la procedura davanti al TCA in materia di prestazione ponte Covid è per principio gratuita (cfr. consid. 2.11.). Il ricorrente, tuttavia, non può beneficiare del gratuito patrocinio non essendo rappresentato da un avvocato. In effetti il gratuito patrocinio, sia in ambito di procedura ricorsuale che amministrativa, può essere riconosciuto soltanto ad avvocato patentato (cfr. STF 8C_399/2007 del 23 aprile 2008 consid. 9.2.; STFA I 447/04 del 2 marzo 2005 consid. 4.2, citata in DTF 132 V 201 consid. 4.2 e DTF 132 V 206 consid. 5.1.4; STCA 38.2022.67 del 14 dicembre 2022 consid. 2.12.; STCA 42.2021.75 del 13 dicembre 2021 consid. 2.7.; STCA 42.2019.38 del 20 gennaio 2020 consid. 2.12.; STCA 38.2018.34 del 22 novembre 2018 consid. 2.9.; STCA 38.2016.17 del 25 maggio 2016 consid. 2.8.; STCA 38.2012.55 del 13 marzo 2013 consid. 2.12.; per quanto riguarda un avvocato non impiegato presso un’organizzazione riconosciuta di utilità pubblica e non iscritto in un albo cfr. DTF 132 V 206 consid. 5.1.4 = SVR 2006 IV Nr. 50 pag. 181). L’insorgente, del resto, che ha dimostrato di saper difendere adeguatamente i propri interessi, non necessitava di un difensore d’ufficio ai sensi dell’art. 28 Lptca (cfr. STF 8C_392/2017 consid. 9.1.-9.2., parzialmente pubblicata in DTF 143 V 393; STFA C 116/03 dell’8 novembre 2004; STCA 38.2022.67 del 14 dicembre 2022 consid. 2.12.; STCA 42.2021.75 del 13 dicembre 2021 consid. 2.7.; STCA 38.2018.23 del 16 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