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42.2023.12 vom 2. Mai 2023</w:t>
      </w:r>
    </w:p>
    <w:p>
      <w:r>
        <w:t>TI Tribunale d'appello, 2023-05-02, IT</w:t>
      </w:r>
    </w:p>
    <w:p>
      <w:r>
        <w:rPr>
          <w:b/>
        </w:rPr>
        <w:t xml:space="preserve">Quelle: </w:t>
      </w:r>
      <w:r>
        <w:t>https://mcp.opencaselaw.ch/entscheid/ti_gerichte_42.2023.12</w:t>
      </w:r>
    </w:p>
    <w:p>
      <w:r>
        <w:t>FR: TI_GERICHTE 42.2023.12 du 2 mai 2023</w:t>
      </w:r>
    </w:p>
    <w:p>
      <w:r>
        <w:t>IT: TI_GERICHTE 42.2023.12 del 2 maggio 2023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luglio 2021 consid. 4.4.3., “vige tuttora il principio della gratuità generalizzata (art. 29 cpv. 1 Lptca/TI)” . Sul tema cfr. anche STF 9C_369/2022 del 19 settembre 2022; STF 9C_368/2021 del 2 giugno 2022; SVR 2022 KV Nr. 18 (STF 9C_13/2022 del 16 febbraio 2022); STF 9C_394/2021 del 3 gennaio 2022.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