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42.2022.67 vom 10. Oktober 2022</w:t>
      </w:r>
    </w:p>
    <w:p>
      <w:r>
        <w:t>TI Tribunale d'appello, 2022-10-10, IT</w:t>
      </w:r>
    </w:p>
    <w:p>
      <w:r>
        <w:rPr>
          <w:b/>
        </w:rPr>
        <w:t xml:space="preserve">Quelle: </w:t>
      </w:r>
      <w:r>
        <w:t>https://mcp.opencaselaw.ch/entscheid/ti_gerichte_42.2022.67</w:t>
      </w:r>
    </w:p>
    <w:p>
      <w:r>
        <w:t>FR: TI_GERICHTE 42.2022.67 du 10 octobre 2022</w:t>
      </w:r>
    </w:p>
    <w:p>
      <w:r>
        <w:t>IT: TI_GERICHTE 42.2022.67 del 10 ottobre 2022</w:t>
      </w:r>
    </w:p>
    <w:p>
      <w:pPr>
        <w:pStyle w:val="Heading2"/>
      </w:pPr>
      <w:r>
        <w:t>Erwägungen</w:t>
      </w:r>
    </w:p>
    <w:p>
      <w:r>
        <w:rPr>
          <w:b/>
        </w:rPr>
        <w:t>E. 18</w:t>
      </w:r>
    </w:p>
    <w:p>
      <w:r>
        <w:t>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2.2.  Per l’art. 15 cpv. 5 Legge COVID-19 nel tenore in vigore fino al 31 dicembre 2021 il Consiglio federale può dichiarare applicabili le disposizioni della LPGA. Può prevedere deroghe all’articolo 24 capoverso 1 LPGA per quanto concerne l’estinzione del diritto e all’articolo 49 capoverso 1 LPGA per quanto concerne l’applicabilità della procedura semplificata. Secondo l’art. 15 cpv. 5 Legge COVID-19 nel tenore in vigore dal 1° gennaio 2022 il Consiglio federale può dichiarare applicabili le disposizioni della LPGA. Può prevedere deroghe all’articolo 24 capoverso 1 LPGA per quanto concerne l’estinzione del diritto, all’articolo 49 capoverso 1 LPGA per quanto concerne l’applicabilità della procedura semplificata e all’articolo 58 capoverso 1 LPGA per quanto concerne la competenza del tribunale delle assicurazioni. Secondo l’art. 6 dell’Ordinanza COVID-19 perdita di guadagno in vigore fino al 16 settembre 2020, in deroga all’art. 24 LPGA, il diritto alle prestazioni si estingue il 16 settembre 2020. Per l’art. 6 dell’Ordinanza COVID-19 perdita di guadagno nel tenore in vigore dal 17 settembre 2020, in deroga all’art. 24 LPGA, il diritto alle prestazioni si estingue il 31 dicembre 2021. Dal 1° luglio 2021, il medesimo articolo prevedeva che il diritto alle prestazioni si sarebbe estinto il 31 marzo 2022. Dal 1° gennaio 2022 la norma disponeva che il diritto alle prestazioni si sarebbe estinto il 31 marzo 2023. Dal 17 febbraio 2022, l’art. 6 dell’Ordinanza COVID-19 perdita di guadagno è stato ulteriormente modificato nel senso che, in deroga all’articolo 24 capoverso 1 LPGA, il diritto a prestazioni arretrate si estingue alla fine del terzo mese dopo l’abrogazione delle disposizioni su cui si fonda. 2.3.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Il p.to 3.1. “ condizioni generali ” prevedeva, nella versione 5 in vigore dal 19 giugno 2020, quanto segue: " 1020.1  Il diritto all’indennità può nascere fino al 16 settembre 2020 06/20    e deve essere deve essere esercitato entro quella data. Scaduto questo termine, in deroga all’articolo 24 LPGA si estingue per tutte le pretese.” Nella versione 7 del 17 settembre 2020, il marginale 1020.1 è stato modificato nei seguenti termini: " 1020.1 Il diritto all’indennità concessa in virtù dell’ordinanza COVID- 09/20    19 perdita di guadagno nella versione in vigore fino al 16 settembre 2020 può nascere al più tardi il 16 settembre 2020 e deve essere esercitato entro quella data. Scaduto questo termine, in deroga all’articolo 24 LPGA si estingue per tutte le pretese. Al diritto alle indennità in caso di quarantena si applicano le disposizioni transitorie, secondo le quali un tale diritto nato in virtù dell’ordinanza nella versione in vigore fino al 16 settembre 2020 potrà essere esercitato fino al 31 dicembre 2021. In questo modo, le persone colpite da un provvedimento di quarantena poco prima della scadenza del diritto vigente saranno equiparate a quelle che dovranno interrompere l’attività lucrativa in seguito a una quarantena a partire dal 17 settembre 2020. 1020.2 Il diritto all’indennità concessa in virtù dell’ordinanza COVID - 09/20    19 perdita di guadagno nella versione in vigore dal 17 settembre 2020 può nascere al più presto il 17 settembre 2020 e sussiste per la durata del provvedimento che ne ha determinato la nascita. 1020.3  In deroga all’articolo 24 LPGA, il diritto alle indennità 09/20    concesse in virtù della versione dell’ordinanza COVID-19 perdita di guadagno in vigore dal 17 settembre 2020 potrà essere esercitato al più tardi fino al 31 dicembre 2021.” Nella versione 8 del 4 novembre 2020 i marginali 1020.1 e 1020.3 sono stati così modificati: " 1020.1 Il diritto all’indennità concessa in virtù dell’ordinanza COVID- 11/20    19 perdita di guadagno nella versione in vigore fino al 16 settembre 2020 può nascere al più tardi il 16 settembre 2020 e deve essere esercitato entro quella data. Scaduto questo termine, in deroga all’articolo 24 LPGA si estingue per tutte le pretese. Al diritto alle indennità in caso di quarantena si applicano le disposizioni transitorie, secondo le quali un tale diritto nato in virtù dell’ordinanza nella versione in vigore fino al 16 settembre 2020 potrà essere esercitato fino al 30 giugno 2021. In questo modo, le persone colpite da un provvedimento di quarantena poco prima della scadenza del diritto vigente saranno equiparate a quelle che dovranno interrompere l’attività lucrativa in seguito a una quarantena a partire dal 17 settembre 2020. (…) 1020.3  In deroga all’articolo 24 LPGA, il diritto alle indennità 11/20    concesse in virtù della versione dell’ordinanza COVID-19 perdita di guadagno in vigore dal 17 settembre 2020 potrà essere esercitato al più tardi fino al 30 giugno 2021.” Nella versione 15 del 15 aprile 2021 i marginali 1020.1 e 1020.3 sono stati così modificati: " 1020.1 Il diritto all’indennità concessa in virtù dell’ordinanza COVID- 04/21    19 perdita di guadagno nella versione in vigore fino al 16 settembre 2020 può nascere al più tardi il 16 settembre 2020 e deve essere esercitato entro quella data. Scaduto questo termine, in deroga all’articolo 24 LPGA si estingue per tutte le pretese. Al diritto alle indennità derivante da un caso di quarantena o dalla cessazione della custodia dei figli da parte di terzi si applicano le disposizioni transitorie, secondo le quali un tale diritto nato in virtù dell’ordinanza nella versione in vigore fino al 16 settembre 2020 potrà essere esercitato fino al 31 dicembre 2021. In questo modo, le persone colpite da un provvedimento di quarantena o dalla cessazione della custodia dei figli da parte di terzi poco prima della scadenza del diritto vigente saranno equiparate a quelle che dovranno interrompere l’attività lucrativa in seguito a una quarantena o alla cessazione della custodia dei figli da parte di terzi a partire dal 17 settembre 2020. (…). 1020.3  In deroga all’articolo 24 LPGA, il diritto alle indennità 04/21    concesse in virtù della versione dell’ordinanza COVID-19 perdita di guadagno in vigore dal 17 settembre 2020 potrà essere esercitato al più tardi fino al 31 dicembre 2021.” Nella versione 17 del 1° luglio 2021 i marginali 1020.1 e 1020.3 hanno subito le seguenti modifiche: " 1020.1 Il diritto all’indennità concessa in virtù dell’ordinanza COVID- 07/21    19 perdita di guadagno nella versione in vigore fino al 16 settembre 2020 può nascere al più tardi il 16 settembre 2020 e deve essere esercitato entro quella data. Scaduto questo termine, in deroga all’articolo 24 LPGA si estingue per tutte le pretese. Al diritto alle indennità derivante da un caso di quarantena o dalla cessazione della custodia dei figli da parte di terzi si applicano le disposizioni transitorie, secondo le quali un tale diritto nato in virtù dell’ordinanza nella versione in vigore fino al 16 settembre 2020 potrà essere esercitato fino al 30 giugno 2021. In questo modo, le persone colpite da un provvedimento di quarantena o dalla cessazione della custodia dei figli da parte di terzi poco prima della scadenza del diritto vigente saranno equiparate a quelle che dovranno interrompere l’attività lucrativa in seguito a una quarantena o alla cessazione della custodia dei figli da parte di terzi a partire dal 17 settembre 2020. (…) 1020.3  In deroga all’articolo 24 LPGA, il diritto alle indennità 07/21    concesse in virtù della versione dell’ordinanza COVID-19 perdita di guadagno in vigore dal 17 settembre 2020 potrà essere esercitato al più tardi fino al 31 marzo 2022.” Nella versione 21 del 17 dicembre 2021 il marginale 1020.3 ha il seguente tenore: " 1020.3  In deroga all’articolo 24 LPGA, il diritto alle indennità 12/21    concesse in virtù della versione dell’ordinanza COVID-19 perdita di guadagno in vigore dal 17 settembre 2020 potrà essere esercitato al più tardi fino al 31 marzo 2023.” Nella versione 25 in vigore dal 17 febbraio 2022, i marginali 1020.1 e 1020.2 sono stati soppressi, mentre il marginale 1020.3 prevede quanto segue: " 1020.3  In deroga all’articolo 24 LPGA, il diritto alle indennità 02/22b  concesse in virtù della versione dell’ordinanza COVID-19 perdita di guadagno in vigore dal 17 settembre 2020 potrà essere esercitato al più tardi sino alla fine del terzo mese successivo alla soppressione dell’indennità.” Cfr. anche l’opuscolo edito dall’UFAS, intitolato “ Misure concernenti l’indennità di perdita di guadagno per il coronavirus ” (stato: 17 febbraio 2022), dove figura, per quanto concerne le persone in posizione assimilabile a quella di un datore di lavoro impiegate nella propria azienda e loro coniugi che collaborano nell’azienda, che l’ultimo termine per la presentazione della domanda per le persone indirettamente colpite dai provvedimenti per combattere il coronavirus è il 31 maggio 2022. 2.4.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In concreto, la società ricorrente ha inoltrato le richieste delle indennità giornaliere in favore della sua socia e gerente, per i mesi da maggio 2021 a settembre 2021, il 5 luglio 2022 (plico doc. 4). Le domande, di principio, sono perente. Infatti, per l’art. 6 dell’Ordinanza COVID-19 perdita di guadagno in vigore dal 17 febbraio 2022, in deroga all’articolo 24 capoverso 1 LPGA, il diritto a prestazioni arretrate si estingue alla fine del terzo mese dopo l’abrogazione delle disposizioni su cui si fonda, ossia, nel caso di specie, il 31 maggio 2022, in seguito alla modifica, in vigore dal 17 febbraio 2022, dell’art. 3 bis dell’Ordinanza COVID-19 perdita di guadagno che ha mantenuto il diritto alle indennità solo per i lavoratori indipendenti ai sensi dell’articolo 12 LPGA e le persone di cui all’articolo 31 capoverso 3 lettere b e c della legge del 25 giugno 1982 sull’assicurazione contro la disoccupazione (LADI) attivi nel settore delle manifestazioni se date le condizioni delle lettere a, a bis e b (cfr. anche l’opuscolo edito dall’UFAS, intitolato “ Misure concernenti l’indennità di perdita di guadagno per il coronavirus ” [stato: 17 febbraio 2022]). Ciò è del resto quanto prevede anche il marginale 1020.3 in vigore dal 17 febbraio 2022 (cfr. consid. 2.3 in fine). 2.6.  La ricorrente chiede tuttavia che venga applicata un’eccezione (doc. I), rispettivamente che venga tenuto conto che il ritardo è stato causato da impedimenti di forza maggiore (doc. V), poiché il 25 luglio 2021 è stata vittima di un allagamento, ciò che le ha impedito di allestire la contabilità del 2021 ed anche perché con la modifica dell’art. 6 dell’Ordinanza COVID-19 in vigore dal 1° gennaio 2022, poi nuovamente modificato dal 17 febbraio 2022, era stato deciso che le richieste potevano essere inoltrate fino al 31 marzo 2023. 2.7.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L’istituto della restituzione dei termini costituisce un principio generale del diritto e deve dunque trovare sempre applicazione, sia in sede ricorsuale sia nella procedura non contenziosa (cfr. STF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 I 393/01 del 21 novembre 2001; DTF 96 II 265 consid. 1a).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 4.2.; RDAT II-1999 n. 8, pag. 32; DTF 119 II 86, consid. 2a, DTF 112 V 255, consid. 2a; cfr., pure, STF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La restituzione di un termine può, altresì, essere accordata in applicazione del principio della buona fede quando la mancata osservanza di un termine deriva da un comportamento di un’autorità tale da fondare in modo sufficiente la fiducia di un assicurato (cfr. art. 9 Cost.; STF 9C_628/2017 del 9 maggio 2018 consid. 2.2.; STF 8C_50/2007 del 4 settembre 2007 consid. 5.1.; STF C 189/04 del 28 novembre 2005 consid. 4.1.; STF C 189/01 del 18 settembre 2001 DLA 2000 N. 6 pag. 27.). La restituzione di un termine è, in particolare, giustificata allorquando occorre tutelare la buona fede dell'assicurato, in quanto egli non ha rispettato un determinato termine a causa di informazioni sbagliate fornite dall'autorità competente (cfr. STF 8C_50/2007 del 4 settembre 2007 consid. 5.1.; STF C 189/04 del 28 novembre 2005 consid. 4.1.; STF C 189/01 del 18 settembre 2001; DLA 2000 N. 6 pag. 27).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2.8. Nel caso di specie, questo Tribunale, per i motivi che seguono, ritiene che non sono dati i presupposti stabiliti dalla legge e dalla giurisprudenza per restituire il termine, scaduto il 31 maggio 2022, per l’inoltro delle richieste di indennità giornaliera per i mesi da maggio 2021 a settembre 2021. L’allagamento del 25 luglio 2021 non ha impedito alla ricorrente di presentare, l’8 febbraio 2022, le richieste di prestazioni per i mesi di dicembre 2021 e gennaio 2022. La società avrebbe di conseguenza potuto trasmettere alla Cassa di compensazione anche i formulari per i mesi da maggio 2021 a settembre 2021. Nel caso in cui, a causa dell’allagamento, non avesse avuto a disposizione i dati precisi della cifra d’affari per i mesi da maggio 2021 a luglio 2021, avrebbe potuto indicarlo nella domanda, precisando che avrebbe inoltrato la documentazione completa non appena essa sarebbe stata disponibile. Del resto la decisione di rimborso dei danni dell’allagamento è comunque stata ricevuta il 20 marzo 2022 (doc. V), ciò che le avrebbe ampiamente permesso di terminare la contabilità del 2021 ed inoltrare le richieste entro il 31 maggio 2022, come previsto dall’Ordinanza COVID-19 perdita di guadagno (art. 6 nel tenore in vigore dal 17 febbraio 2022). In ogni caso la ricorrente ha avuto a disposizione un lasso di tempo assai lungo per l’inoltro delle richieste (da fine settembre 2021 al 31 maggio 2022) e la compilazione dei formulari non è difficoltosa, ritenuto che, a parte l’importo relativo alla cifra d’affari ed ai motivi della domanda, i dati da inserire sono sempre gli stessi. Non può neppure essere d’aiuto all’insorgente la riduzione del termine per l’inoltro della domanda dal 31 marzo 2023 al 31 maggio 2022. È vero che l’art. 6 dell’Ordinanza COVID-19 perdita di guadagno nel tenore in vigore dal 1° gennaio 2022 prevedeva un termine più lungo (31 marzo 2023) e solo con la modifica in vigore dal 17 febbraio 2022 tale termine è stato portato, per il caso di specie, al 31 maggio 2022. Tuttavia la ricorrente, che aveva già presentato in passato richieste analoghe (cfr. domande dell’8 febbraio 2022), doveva essere al corrente delle continue modifiche apportate all’Ordinanza, che seguivano l’evoluzione del virus, anche perché la società gestisce un centro fitness, sport e benessere per il quale le regole cambiavano continuamente (cfr. Modifiche dei provvedimenti nazionali di contenimento del coronavirus in Svizzera da dicembre 2020, Stato: 9 febbraio 2022, edito dall’UFSP). Il medesimo art. 6 ha subìto 4 cambiamenti dalla sua entrata in vigore il 17 marzo 2020, tra cui quello in vigore dal 1° luglio 2021 al 31 dicembre 2021 (periodo durante il quale la società ricorrente è stata vittima dell’allagamento) e che prevedeva un termine per l’inoltro delle richieste ancora più corto (31 marzo 2022). Inoltre le modifiche del 16 febbraio 2022, che hanno portato, tra l’altro, alla soppressione delle indennità per i salariati in posizione analoga a quella del datore di lavoro non attivi nell’ambito delle manifestazioni, è stata ampiamente pubblicizzata, anche solo per il fatto che quasi tutte le misure restrittive in relazione con la lotta alla pandemia di coronavirus sono state abolite dal giorno seguente. In queste condizioni non vi è alcun valido motivo che renda scusabile l’inoltro tardivo delle richieste. 2.9.  Alla luce di tutto quanto sopra esposto la decisione su opposizione impugnata merita conferma.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6 settembre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