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42.2022.56 vom 3. Oktober 2022</w:t>
      </w:r>
    </w:p>
    <w:p>
      <w:r>
        <w:t>TI Tribunale d'appello, 2022-10-03, IT</w:t>
      </w:r>
    </w:p>
    <w:p>
      <w:r>
        <w:rPr>
          <w:b/>
        </w:rPr>
        <w:t xml:space="preserve">Quelle: </w:t>
      </w:r>
      <w:r>
        <w:t>https://mcp.opencaselaw.ch/entscheid/ti_gerichte_42.2022.56</w:t>
      </w:r>
    </w:p>
    <w:p>
      <w:r>
        <w:t>FR: TI_GERICHTE 42.2022.56 du 3 octobre 2022</w:t>
      </w:r>
    </w:p>
    <w:p>
      <w:r>
        <w:t>IT: TI_GERICHTE 42.2022.56 del 3 ottobre 2022</w:t>
      </w:r>
    </w:p>
    <w:p>
      <w:pPr>
        <w:pStyle w:val="Heading2"/>
      </w:pPr>
      <w:r>
        <w:t>Erwägungen</w:t>
      </w:r>
    </w:p>
    <w:p>
      <w:r>
        <w:rPr>
          <w:b/>
        </w:rPr>
        <w:t>E. 18</w:t>
      </w:r>
    </w:p>
    <w:p>
      <w:r>
        <w:t>giugno 2021: “ Coronavirus: prolungamento del diritto all’indennità di perdita di guadagno ”). Il 17 dicembre 2021 il Parlamento ha deciso di prorogare la durata di validità dell’articolo 15 della legge COVID-19 fino al 31 dicembre 2022. Lo stesso giorno il Consiglio federale ha prorogato la durata di validità dell’ordinanza COVID-19 perdita di guadagno. L’attività lucrativa è ritenuta limitata in modo considerevole se si è registrata una diminuzione della cifra d’affari mensile pari almeno al 55 per cento rispetto alla cifra d’affari mensile media degli anni 2015–2019. Se l’attività è stata avviata dopo il 2015 e prima del 2020, è determinante la media del periodo di attività effettivo. Le persone che hanno avviato la loro attività lucrativa dopo il 2019 devono dimostrare di aver subito una diminuzione della cifra d’affari mensile pari almeno al 55 per cento rispetto alla cifra d’affari mensile media di almeno tre mesi; fa stato la media dei tre mesi con le cifre d’affari più elevate (art. 2 cpv. 3, 3 bis e 3 ter Ordinanza COVID-19 perdita di guadagno; RU 2020 4571 segg.). Il cpv. 3 ter , primo periodo è poi stato modificato dal Consiglio federale il 18 dicembre 2020 con entrata in vigore il 19 dicembre 2020, nei seguenti termini: " 3ter L’attività lucrativa è ritenuta limitata in modo considerevole, se si è registrata una diminuzione della cifra d’affari mensile pari almeno al 40 per cento rispetto alla cifra d’affari mensile media degli anni 2015–2019. …” (cfr. RU 2020 pag. 5829) Il 20 gennaio 2021 l’art. 2 cpv. 3 ter primo e terzo periodo è stato così corretto (cfr. RU 2021 18): " Art. 2 cpv. 3ter, primo e terzo periodo 3ter L’attività lucrativa è ritenuta limitata in modo considerevole, se si è registrata una diminuzione della cifra d’affari mensile pari almeno al 40 per cento rispetto alla cifra d’affari mensile media degli anni 2015–2019. ... Le persone che hanno avviato la loro attività lucrativa dopo il 2019 devono dimostrare di aver subito una diminuzione della cifra d’affari mensile pari almeno al 40 per cento rispetto alla cifra d’affari mensile media di almeno tre mesi; fa stato la media dei tre mesi con le cifre d’affari più elevate.” Nell’ambito della revisione della legge COVID-19 del 19 marzo 2021 (RU 2021 153), in vigore dal 1° aprile 2021, tale limite è stato nuovamente modificato, nel senso che l’art. 15 cpv. 1 seconda frase (provvedimenti volti a indennizzare la perdita di guadagno), prevede che sono ritenute aver subito una limitazione considerevole dell’attività lucrativa soltanto le persone che hanno subito una perdita di guadagno o salariale e la cui impresa ha registrato una diminuzione della cifra d’affari del 30 per cento almeno rispetto alla cifra d’affari media degli anni 2015-2019. L’art. 2 dell’Ordinanza COVID-19 perdita di guadagno ha subito un importante cambiamento con effetto dal 17 febbraio 2022: sono stati abrogati i capoversi 1-3 e 6-8, mentre l’art. 3 bis è stato modificato nel senso che hanno diritto alle prestazioni i lavoratori indipendenti ai sensi dell’articolo 12 LPGA e le persone di cui all’articolo 31 capoverso 3 lettere b e c della legge del 25 giugno 1982 sull’assicurazione contro la disoccupazione (LADI) attivi nel settore delle manifestazioni se sono obbligatoriamente assicurati ai sensi della LAVS (lett. a); se la loro attività lucrativa è limitata in modo considerevole a causa di provvedimenti ordinati dalle autorità per combattere l’epidemia di COVID-19 (lett. a bis ), se subiscono una perdita di guadagno o salariale (lett. b) e se nel 2019 hanno conseguito con questa attività un reddito soggetto all’AVS di almeno 10 000 franchi; questa condizione vale per analogia anche se hanno avviato l’attività dopo il 2019; se non è stata svolta per un anno intero, questa condizione va adempiuta in proporzione alla durata dell’attività. L’art. 4 dell’Ordinanza COVID-19 perdita di guadagno, relativo alla forma dell’indennità e al numero delle indennità giornaliere, enuncia che l’indennità è versata sotto forma di indennità giornaliera (cpv. 1) e che ogni cinque indennità giornaliere sono versate due ulteriori indennità giornaliere (cpv. 2). Ai sensi dell’art. 5 dell’Ordinanza COVID-19 perdita di guadagno, riguardante l’importo e il calcolo dell’indennità, l’indennità giornaliera ammonta all’80 per cento del reddito medio dell’attività lucrativa conseguito prima dell’inizio del diritto all’indennità (cpv. 1), all’accertamento del reddito è applicabile per analogia l’articolo 11 capoverso 1 della legge del 25 settembre 1952 sulle indennità di perdita di guadagno (cpv. 2), l’indennità ammonta al massimo a 196 franchi al giorno (cpv. 3). Per l’art. 5 cpv. 2 ter nel tenore in vigore dal 17 settembre 2020 (RU 2020 4571) al 17 gennaio 2021 (RU 2021 5): " Per il calcolo dell’indennità dei lavoratori indipendenti aventi diritto di cui all’articolo 2 capoverso 1bis lettera b numero 2, capoverso 3 o 3bis è determinante il reddito soggetto all’AVS conseguito nel 2019. Dopo la fissazione dell’indennità non si può procedere a un nuovo calcolo della stessa fondandosi su una base di calcolo più recente.” Ai sensi dell’art. 5 cpv. 2 ter nel tenore in vigore dal 18 gennaio 2021 al 30 giugno 2021 (RU 2021 5, 109, 167, 218, 296), per il calcolo dell’indennità dei lavoratori indipendenti aventi diritto di cui all’articolo 2 capoverso 1bis lettera b numero 2, capoversi 3, 3 bis o 3 quinquies è determinante il reddito soggetto all’AVS conseguito nel 2019. Dopo la fissazione dell’indennità non si può procedere a un nuovo calcolo della stessa fondandosi su una base di calcolo più recente. Dal 1° luglio 2021 la norma prevede che per il calcolo dell’indennità dei lavoratori indipendenti aventi diritto di cui all’articolo 2 capoverso 1 bis lettera b numero 2, capoverso 3, 3 bis o 3 quinquies che non rientrano nel campo d’applicazione del capoverso 2 bis è determinante il reddito soggetto all’AVS conseguito nel 2019. Dal 1° luglio 2021 è inoltre in vigore l’art. 5 cpv. 2 ter0 per il quale se nel caso dei lavoratori indipendenti aventi diritto di cui all’articolo 2 capoverso 1 bis lettera b numero 2, capoverso 3, 3 bis o 3 quinquies la decisione di tassazione fiscale per il 2019 indica un reddito dell’attività lucrativa più elevato rispetto alla base di calcolo secondo il capoverso 2 bis o 2 ter , dal 1° luglio 2021 le indennità future sono calcolate sulla base della decisione di tassazione fiscale per il 2019. Dal 17 febbraio 2022 l’art. 5 cpv. 2 bis dell’Ordinanza COVID-19 perdita di guadagno prevede che ai lavoratori indipendenti aventi diritto di cui all’articolo 2 capoverso 3 bis che hanno già percepito un’indennità in virtù della presente ordinanza nella versione in vigore fino al 16 settembre 2020 si applica la medesima base di calcolo. Per l’art. 5 cpv. 2 ter dell’Ordinanza COVID-19 perdita di guadagno, in vigore dal 17 febbraio 2022, per il calcolo dell’indennità dei lavoratori indipendenti aventi diritto di cui all’articolo 2 capoverso 3 bis o 3 quinquies che non rientrano nel campo d’applicazione del capoverso 2 bis è determinante il reddito soggetto all’AVS conseguito nel 2019. L’art. 5 cpv. 2 ter dell’Ordinanza COVID-19 perdita di guadagno, nel tenore in vigore dal 17 febbraio 2022, prevede che se nel caso dei lavoratori indipendenti aventi diritto di cui all’articolo 2 capoverso 3 bis o 3 quinquies la decisione di tassazione fiscale per il 2019 indica un reddito dell’attività lucrativa più elevato rispetto alla base di calcolo secondo il capoverso 2 bis o 2 ter , dal 1° luglio 2021 le indennità future sono calcolate sulla base della decisione di tassazione fiscale per il 2019. L’art. 11 cpv. 1 della legge federale del 25 settembre 1952 sulle indennità di perdita di guadagno (LIPG), a cui rinvia l’art. 5 cpv. 2 Ordinanza COVID-19 perdita di guadagno, prevede che per l’accertamento del reddito medio conseguito prima del servizio è determinante il reddito da cui sono prelevati i contributi secondo la LAVS. Il Consiglio federale emana prescrizioni sul calcolo dell’in­dennità e incarica l’Ufficio federale delle assicurazioni sociali di allestire tabelle vincolanti con importi arrotondati. Il diritto all’indennità deve essere esercitato dall’avente diritto (art. 7 cpv. 1 Ordinanza COVID-19 perdita di guadagno). Secondo l’art. 8 dell’Ordinanza COVID-19 perdita di guadagno, l’indennità è versata all’avente diritto (cpv. 1), è versata mensilmente e posticipatamente (cpv. 2) ed è fissata e pagata dalla cassa di compensazione AVS che era competente per la riscossione dei contributi AVS prima della nascita del diritto all’indennità (cpv. 3). Infine, l’art. 6 dell’Ordinanza COVID-19 perdita di guadagno, nel tenore in vigore dal 17 febbraio 2022, prevede che, in deroga all’articolo 24 capoverso 1 LPGA, il diritto a prestazioni arretrate si estingue alla fine del terzo mese dopo l’abrogazione delle disposizioni su cui si fonda. 2.5.  In concreto l’amministrazione ha rifiutato il diritto alle indennità giornaliere per il coronavirus al socio e gerente della società ricorrente poiché non ha subito alcuna perdita di guadagno o salariale come vuole invece l’art. 2 cpv. 3 bis lett. b Ordinanza COVID-19 perdita di guadagno nel tenore in vigore dal 17 settembre 2020 applicabile in concreto (cfr. art. 10c Ordinanza COVID-19 perdita di guadagno, disposizioni transitorie alla modifica del 4 novembre 2020; cfr. anche DTF 148 V 162, consid. 3.2.1-3.2.2). A ragione. Infatti, dalla documentazione prodotta emerge che __________ nel periodo dal 17 settembre 2020 al 30 settembre 2021 ha percepito un salario di fr. 4'720, come in precedenza. Tale circostanza non è del resto stata contestata in sede di ricorso. Egli non ha pertanto subito alcuna perdita di guadagno o salariale e non ha di conseguenza diritto ad alcuna indennità (art. 2 cpv. 3 bis lett. b Ordinanza COVID-19 perdita di guadagno nel tenore in vigore dal 17 settembre 2020). La circostanza che nel caso di specie la RI 1 ha subito una perdita e che il socio e gerente ha dovuto iniettare ulteriori mezzi finanziari per versare lo stipendio non è d’aiuto alla società ricorrente. Infatti, con sentenze 9C_356/2021 del 10 maggio 2021, destinata a pubblicazione, 9C_448/2021 del 10 maggio 2021 e 9C_91/2022 del 22 giugno 2022, il Tribunale federale ha stabilito che se il salario è stato versato integralmente, la condizione della perdita di guadagno o salariale ai sensi dell’art. 2 cpv. 3bis Ordinanza COVID-19 perdita di guadagno non è data. Per l’Alta Corte un’eventuale perdita di guadagno dell’azienda non può essere equiparata ad una perdita salariale (sentenza 9C_356/2021 del 10 maggio 2021, consid. 5.3.5: “ Die Auslegung von Art. 2 Abs. 3bis und 3ter Covid-19-Verordnung Erwerbsausfall ergibt, dass das Erfordernis des Erwerbs- resp. Lohnausfalls nicht bereits mit der bei der Arbeitgeberin eingetretenen Umsatzeinbusse erfüllt ist. Bei einer versicherten Person in arbeitgeberähnlicher Stellung ist vielmehr entscheidend, ob sie selbst einen Lohnausfall erlitten hat. Mit anderen Worten ausgedrückt: Ihr Anspruch auf Corona-Erwerbsersatz ist subsidiär zur Lohnfortzahlung durch die Arbeitgeberin. Etwas anderes ergibt sich auch nicht aus der - hier ohnehin nicht massgeblichen (vgl. vorangehende E. 1.2.1) - Rechtslage, wie sie auf den 17. September 2020 in Kraft getreten ist (vgl. dazu Urteil 9C_448/2021 vom heutigen Tag E. 4.2 ”; sentenza 9C_91/2022 del 22 giugno 2022, consid. 3.3: “ Das Bundesgericht hatte im Urteil 9C_356/2021 vom 10. Mai 2022, das ebenfalls die hier am Recht stehenden Parteien betrifft, den Anspruch auf Corona-Erwerbsersatz (für den Direktor) unter der vom 17. März bis zum 16. September 2020 geltenden Rechtslage zu beurteilen. Nach Auslegung von Art. 2 Abs. 3bis Covid-19-Verordnung Erwerbsausfall (in der damals geltenden Fassung) kam es zum Schluss, dass der Anspruch auf Corona-Erwerbsersatz von versicherten Personen in arbeitgeberähnlicher Stellung subsidiär zur Lohnfortzahlung durch die Arbeitgeberin ist (Urteil 9C_356/2021 vom 10. Mai 2022 E. 5.3.4 und 5.3.5, zur Publikation vorgesehen). Im Urteil 9C_448/2021 vom 10. Mai 2022 legte das Bundesgericht die seit dem 17. September 2020 geltenden - und auch hier anwendbaren (vgl. vorangehende E. 1.3) - Bestimmungen aus; es erkannte, dass die Subsidiarität des Corona-Erwerbsersatzes zur Lohnfortzahlung auch unter der Rechtslage gilt, die auf den 17. September 2020 in Kraft trat (Urteil 9C_448/2021 vom 10. Mai 2022 E. 4.2). Die Beschwerdeführerin bringt nichts vor, das rechtfertigen würde, hier anders zu entscheiden. Der umstrittene Anspruch auf Corona-Erwerbsersatz setzt insbesondere einen Lohnausfall der betroffenen Person voraus”; sentenza 9C_448/2021 del 10 maggio 2021, consid. 3,1: “ Diesbezüglich hat das kantonale Gericht - unbestritten und verbindlich (vgl. vorangehende E. 2) - festgestellt, die Gesellschafter hätten während des ganzen Jahres 2020 Monatslöhne von jeweils Fr. 5'000.- bezogen. Jedoch hätten sie wegen corona-bedingter Umsatzeinbussen in die Substanz des Unternehmens eingreifen müssen, um die Löhne auszahlen zu können. Weiter hat es erwogen, dass diesem Umstand mit Blick auf das Erfordernis eines Lohnausfalls keine entscheidende Bedeutung zukomme. Die Versicherten hätten durch das Aufkommen der Corona-Pandemie keine Lohneinbusse erlitten. Folglich hat es den jeweiligen Anspruch auf Corona-Erwerbsersatz verneint” ) . Per cui, indipendentemente dalla questione di sapere se la società nel periodo in esame ha avuto una riduzione della cifra d’affari e se il socio e gerente ha dovuto finanziare la ricorrente, il diritto alle indennità va negato già solo per il fatto che il suo socio e gerente nel periodo litigioso ha percepito l’intero salario. Nella misura in cui dalle STCA 42.2021.52-53 del 18 ottobre 2021, 42.2021.61 del 15 novembre 2021, 42.2021.65 e 42.2021.66-67 del 13 dicembre 2021 (dove in sostanza le ricorrenti sostenevano che solo grazie all’utilizzo delle riserve, rispettivamente dell’iniezioni di liquidità degli azionisti i salari, che erano stati versati a titolo di prestito e dunque avrebbero dovuto essere restituiti in caso di pagamento delle indennità giornaliere per il coronavirus, avevano potuto essere pagati regolarmente), tutte antecedenti alle sopra citate sentenze federali, si evince una soluzione diversa, essa non può essere mantenuta (cfr. STF 8C_981/2010 del 23 agosto 2011, consid. 5.1 in fine). 2.6.  La società ricorrente fa implicitamente valere una violazione del principio della buona fede poiché alcuni funzionari della Cassa gli avrebbero fatto intendere che avrebbe percepito le indennità giornaliere richieste. Circa la buona fede, va rammentato che secondo la giurisprudenza un’informazione sbagliata o una decisione erronea possono obbligare l’amministrazione a concedere a un amministrato un vantaggio contrario alla legge se (a) l'autorità è intervenuta in una situazione concreta nei confronti di determinate persone, (b) l'autorità ha agito entro i limiti della propria competenza o comunque è supposta avere agito entro tali limiti, (c) l'amministrato non ha potuto rendersi conto immediatamente dell'inesattezza dell'informazione ricevuta, (d) facendo affidamento sull'informazione ricevuta egli ha preso delle disposizioni non reversibili senza pregiudizio, (e) da quando l'informazione è stata resa non è intervenuta una modifica del quadro giuridico (DTF 131 II 627 consid. 6.1 pag. 636, 130 I 26 consid. 8.1 pag. 60 e rispettivi rinvii). Questi principi si applicano per analogia in caso di mancanza di informazione, la condizione c) dovendo tuttavia essere formulata nel seguente modo: che l’amministrato non ha avuto conoscenza del contenuto dell’informazione omessa o che il contenuto era talmente evidente che non doveva attendersi un’altra informazione (sentenza 8C_320/2010 del 14 dicembre 2010, DTF 131 V 472 consid. 5, sentenza 8C_66/2009 consid. 8.4 non pubblicato in DTF 135 V 399). In concreto, la ricorrente si è limitata a sostenere di avere ottenuto rassicurazioni circa il versamento delle indennità giornaliere senza tuttavia fornire alcuna prova in tal senso e senza precisare quali disposizioni non reversibili senza pregiudizio avrebbe preso. Al riguardo occorre evidenziare che il principio inquisitorio che regge la procedura davanti al Tribunale delle assicurazioni (a proposito del principio inquisitorio, dell’obbligo di collaborare delle parti e delle conseguenze concrete dell’applicazione di tali principi: sentenza 9C_384/2019 del 1° ottobre 2019, consid. 4.1 e seguenti) non è incondizionato, ma trova il suo correlato nell'obbligo delle parti di collaborare; quest'obbligo non può perciò tradursi in una mera contestazione della presa di posizione di controparte senza addurre degli elementi oggettivi a sostegno delle proprie argomentazioni. In concreto, spettava al ricorrente apportare le prove necessarie a sostegno della sua tesi. 2.7.  Infine, per quanto concerne l’asserita lentezza della Cassa nell’emettere le decisioni, va rilevato come dalla documentazione prodotta dall’amministrazione si evince che la società ha inoltrato le domande di prestazioni il 5 novembre 2021 (doc. 12), il 9 dicembre 2021 la stessa società ha completato le richieste indicando le cifre d’affari dal 2015 al 2017 (doc. 11), il 28 dicembre 2021 la Cassa ha chiesto alla società di compilare correttamente i moduli, indicando i dati mancanti (doc. 10), il 31 marzo 2022 l’amministrazione ha sollecitato la società (doc. 9), la quale ha risposto il medesimo giorno (doc. 8). Le decisioni formali sono state emesse il 5 aprile 2022 (doc. 6) e le decisioni su opposizione il 19 luglio 2022 (doc. 4). L’agire della Cassa va pertanto ritenuto assai celere (cfr. sentenza 8C_162/2022 del 9 agosto 2022, consid. 5.4: “ S 'agissant de la période d'inactivité de l'intimée entre l'arrêt cantonal du 3 décembre 2020 et le 18 mai 2021, il importe peu de savoir si elle constitue un simple "temps mort" ou si elle est due à une surcharge de travail de l'intimée - les deux hypothèses ne s'excluant d'ailleurs pas -, au vu de sa brièveté, qui est insuffisante pour retenir un déni de justice.” ). La censura del ricorrente circa un’asserita lentezza dell’amministrazione, con la relativa richiesta di accertamento di errore nella consulenza e gestione del caso, va respinta. 2.8.  In queste condizioni la decisione su opposizione impugnata merita conferma. 2.9.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ai ricorsi pendenti dinanzi al tribunale di primo grado al momento dell’entrata in vigore della modifica del 21 giugno 2019 si applica il diritto anteriore. In concreto, il ricorso è del 16 agosto 2022, per cui si applica la nuova disposizione legale. Trattandosi di prestazioni IPG Corona non è stato previsto di prelevare le spese (cfr. art. 1 Ordinanza COVID-19 perdita di guadagno del 17 marzo 2020 [RU 2020 871; RS 830.31]; Kieser , Covid-19 – Erlasse und Sozialversicherungsrecht in COVID-19. Ein Panorama der Rechtsfragen zur Corona-Krise, Helbing Lichtenhahn Verlag, Basilea 2020 pag. 741 n. 30 ). Sul tema cfr. anche STF 9C_368/2021 del 2 giugno 2022;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