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42.2021.76 vom 28. Januar 2021</w:t>
      </w:r>
    </w:p>
    <w:p>
      <w:r>
        <w:t>TI Tribunale d'appello, 2021-01-28, IT</w:t>
      </w:r>
    </w:p>
    <w:p>
      <w:r>
        <w:rPr>
          <w:b/>
        </w:rPr>
        <w:t xml:space="preserve">Quelle: </w:t>
      </w:r>
      <w:r>
        <w:t>https://mcp.opencaselaw.ch/entscheid/ti_gerichte_42.2021.76</w:t>
      </w:r>
    </w:p>
    <w:p>
      <w:r>
        <w:t>FR: TI_GERICHTE 42.2021.76 du 28 janvier 2021</w:t>
      </w:r>
    </w:p>
    <w:p>
      <w:r>
        <w:t>IT: TI_GERICHTE 42.2021.76 del 28 gennaio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2.2.   Oggetto del contendere è unicamente la non entrata in materia sulla richiesta di riconsiderazione (art. 53 cpv. 2 LPGA) della decisione del 28 gennaio 2021. La domanda di revisione (art. 53 cpv. 1 LPGA) è invece oggetto di un’altra procedura (cfr. anche risposta di causa doc. VI). Va pure rilevato che questo Tribunale ha già evaso il ricorso relativo alle contestazioni in merito al periodo dal 17 settembre 2020 al 31 dicembre 2020 (STCA 42.2021.30 dell’8 luglio 2021, dove al consid. 2.1 era stato stabilito che “[…] L’eventuale diritto all’indennità per il mese di gennaio 2021 è invece parte di un’altra procedura (cfr. decisione formale del 28 gennaio 2021, doc. 86) e non va risolto nell’ambito del presente ricorso. Le censure relative al rifiuto delle indennità per il mese di gennaio 2021 sono pertanto irricevibili .”). 2.3.   Per quel che concerne la riconsiderazione di una decisione va evidenziato che l'amministrazione può riconsiderare una decisione cresciuta in giudicato formale, che non è stata oggetto di un controllo giudiziario nel merito, ai sensi dell’art. 53 cpv. 2 LPGA, nel caso in cui è senza dubbio errata e la correzione ha un'importanza rilevante (cfr. STF 8C_4/2017 del 13 marzo 2017 consid. 4.1.; STF 9C_862/2010 del 18 gennaio 2012; STF C 227/03 del 23 marzo 2004; STF C 349/00 del 12 febbraio 2004; STF C 19/03 del 17 dicembre 2003; STF C 307/01del 28 novembre 2003; STF C 81/03 del 21 luglio 2003; DTF 129 V 110 = SVR 2003 ALV Nr. 5, p. 15; DTF 127 V 466, consid, 2c, p. 469; DTF 126 V 399 = DLA 2001 N. 37, pag. 247; DLA 2000 N. 40, pag. 208; DLA 1998 N. 15, consid. 3b, pag. 79 e 80; SVR 1997 ALV Nr. 101, pag. 309 consid. 2a e riferimenti). Al riguardo giova osservare che per costante giurisprudenza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Inoltre va rammentato che l’Alta Corte, con sentenza I 61/04 del 20 settembre 2006, pubblicata in DTF 133 V 50, ha stabilito che la mancata entrata in materia su una domanda di riconsiderazione non è impugnabile mediante opposizione. Nemmeno è possibile entrare nel merito di un conseguente ricorso. Pertanto il rifiuto di entrare in materia di una domanda di riconsiderazione non può fare l’oggetto di un controllo giudiziario (cfr. STF 9C_452/2013 del 10 luglio 2013; STF 9C_517/2011 del 12 settembre 2011; si vedano anche le sentenze 9C_188/2012 del 28 marzo 2012; 8C_691/2014 del 16 ottobre 2015, consid. 4 e 8C_210/2017 del 22 agosto 2017, consid. 8.2). Se l’amministrazione entra nel merito della domanda, e la respinge, oggetto della procedura di ricorso è la questione di sapere se a giusta ragione l’amministrazione ha respinto la richiesta ( Kieser , Kommentar zum Bundesgesetz über den Allgemeinen Teil des Sozialversicherungsrechts ATSG, 4a edizione, 2020, n. 86 ad art. 53, pag. 988;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(cfr. Kieser , op. cit., n. 87 ad art. 53, pag. 988). 2.4. In concreto con la decisione formale dell’11 ottobre 2021, circa la riconsiderazione, la Cassa CO 1, a pag. 3, dopo aver citato l’art. 53 cpv. 2 LPGA ed aver affermato che “ l’amministrazione non è obbligata ad entrare nel merito di una tale richiesta di riconsiderazione o riesame ma ne ha piuttosto la facoltà e nella misura in cui sono soddisfatte determinate condizioni; per contro né gli assicurati né un giudice possono obbligarla a un tale passo ” ed aver sottolineato come “ basti pensare che una decisione con cui l’amministrazione rifiuta di entrare nel merito di una domanda di riesame non è impugnabile tramite la procedura di opposizione e che queste decisioni non possono poi nemmeno essere oggetto di controllo giudiziario (irricevibilità dell’eventuale ricorso) ”, ha concluso che “ indipendentemente dal fatto che la decisione in questione possa o meno essere oggi considerata errata, la Cassa non è tenuta a riconsiderarla e non procede in tal senso ” e non è entrata nel merito della domanda (doc. A1). Ne segue che l’insorgente non può inoltrare né un’opposizione, né un ricorso contro la predetta decisione dell’11 ottobre 2021, nella misura in cui concerne la non entrata nel merito della richiesta di riconsiderazione ( DTF 133 V 50, al consid. 4). Il “ricorso” del 25 ottobre 2021 contro la decisione emanata dalla Cassa l’11 ottobre 2021, per quanto concerne la contestazione della non entrata nel merito della domanda di riconsiderazione della decisione del 28 gennaio 2021, è pertanto irricevibile (in tal senso la STCA 36.2019.36 del 6 giugno 2019; cfr. anche STCA 36.2020.12 del 27 aprile 2020; cfr. STF 9C_678/2016 del 23 novembre 2016; STF 9C_517/2011 del 12 settembre 2011; STF C 7/02 del 14 luglio 2003 consid. 2.2., pubblicata in SVR 2004 ALV Nr. 1; STCA 39.2017.21 del 22 gennaio 2018; STCA 42.2017.11-15 del 10 aprile 2017 consid. 2.7.; STCA 39.2015.10 del 22 ottobre 2015). 2.5. Per quanto concerne le spese,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ottobre 2021,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le sentenze 8C_265/2021 del 21 luglio 2021 e 9C_394/2021 del 3 gennaio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