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42.2021.68 vom 21. März 2020</w:t>
      </w:r>
    </w:p>
    <w:p>
      <w:r>
        <w:t>TI Tribunale d'appello, 2020-03-21, IT</w:t>
      </w:r>
    </w:p>
    <w:p>
      <w:r>
        <w:rPr>
          <w:b/>
        </w:rPr>
        <w:t xml:space="preserve">Quelle: </w:t>
      </w:r>
      <w:r>
        <w:t>https://mcp.opencaselaw.ch/entscheid/ti_gerichte_42.2021.68_d20200321</w:t>
      </w:r>
    </w:p>
    <w:p>
      <w:r>
        <w:t>FR: TI_GERICHTE 42.2021.68 du 21 mars 2020</w:t>
      </w:r>
    </w:p>
    <w:p>
      <w:r>
        <w:t>IT: TI_GERICHTE 42.2021.68 del 21 marzo 2020</w:t>
      </w:r>
    </w:p>
    <w:p>
      <w:pPr>
        <w:pStyle w:val="Heading2"/>
      </w:pPr>
      <w:r>
        <w:t>Regeste</w:t>
      </w:r>
    </w:p>
    <w:p>
      <w:r>
        <w:t>Richiesta di ricalcolo delle indennità giornaliere Corona per il periodo dal 21 marzo 2020 al 16 settembre 2020 in seguito all'emissione della tassazione 2019 e del calcolo definitivo dei contributi 2019 dopo il 16 settembre 2020. Ricorso respinto in applicazione STF 9C_663/2021. No AG</w:t>
      </w:r>
    </w:p>
    <w:p>
      <w:pPr>
        <w:pStyle w:val="Heading2"/>
      </w:pPr>
      <w:r>
        <w:t>Erwägungen</w:t>
      </w:r>
    </w:p>
    <w:p>
      <w:r>
        <w:rPr>
          <w:b/>
        </w:rPr>
        <w:t>E. 16</w:t>
      </w:r>
    </w:p>
    <w:p>
      <w:r>
        <w:t>settembre 2020 per chi era già a beneficio di prestazioni, è contrario al principio dell’uguaglianza giuridica poiché non può avvalersi della clausola d’urgenza e non può essere applicato (consid. 11.4). nel merito 2.2.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Per il periodo dal 17 marzo 2020 al 16 settembre 2020 il diritto alle indennità di perdita di guadagno è disciplinato dall’Ordinanza COVID-19 perdita di guadagno nella sua versione del 6 luglio 2020 (DTF 148 V 162, consid. 3.2; STF 9C_663/2021 del 6 novembre 2022, consid. 6.1.1). Ai sensi dell’art. 2 cpv. 3 bis Ordinanza COVID-19 perdita di guadagno nel tenore del 6 luglio 2020,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1bis lettera c (nota del redattore: “ sono assicurate obbligatoriamente ai sensi della legge federale del 20 dicembre 1946 sull’assicurazione per la vecchiaia e per i superstiti (LAVS) ”) si applica anche a questi lavoratori indipendenti.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una nuova regolamentazione che ha sostituito quella precedentemente in vigore (cfr. anche STF 9C_663/2021 del 6 novembre 2022, consid. 6.1.1). Secondo l’art. 2 cpv. 3 bis Ordinanza COVID-19 perdita di guadagno così modificato,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2.3.  Relativamente alla forma dell’indennità e al numero delle indennità giornaliere, l’art. 4 dell’Ordinanza COVID-19 perdita di guadagno enuncia che l’indennità è versata sotto forma di indennità giornaliera (cpv. 1) e che ogni cinque indennità giornaliere sono versate due ulteriori indennità giornaliere (cpv. 2). Ai sensi dell’art. 5 dell’Ordinanza COVID-19 perdita di guadagno nel tenore in vigore dal 17 marzo 2020, riguardante l’importo e il calcolo dell’indennità, l’indennità giornaliera ammonta all’80 per cento del reddito medio dell’attività lucrativa conseguito prima dell’inizio del diritto all’indennità (cpv. 1). Per il cpv. 2,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(nuovo testo giusta il n. I dell’Ordinanza del 19 giugno 2020, in vigore dal 17 marzo 2020). L’indennità ammonta al massimo a 196 franchi al giorno (cpv. 3). In seguito ad un’ulteriore modifica dal 17 settembre 2020 la seconda frase dell’art. 5 cpv. 2 ed il cpv. 4 sono stati abrogati e sono entrati in vigore i cpv. 2 bis e 2 ter , del seguente tenore (RU 2020 3705): " 2bis Agli aventi diritto di cui all’articolo 2 capoverso 1bis lettera b numero 2 o capoverso 3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o capoverso 3, è determinante il reddito soggetto all’AVS nel 2019. Dopo la fissazione dell’indennità non si può procedere a un nuovo calcolo della stessa fondandosi su una base di calcolo più recente.” A questo proposito nel commento all’entrata in vigore dell’art. 5 cpv. 2 bis dell’ordinanza COVID-19 dal 17 settembre 2020, figura che “nel caso delle persone che avevano già diritto a un’indennità in virtù dell’ordinanza nella versione vigente fino al 16 settembre 2020, si applica la base di calcolo utilizzata per quella indennità. I calcoli vengono effettuati sulla base del 2019, poiché, contrariamente al 2020, in questo anno non si sentivano ancora le ripercussioni del coronavirus e il risultato dovrebbe quindi essere migliore. Gli aventi diritto hanno la possibilità di far correggere l’importo dell’indennità, se ricevono la decisione di tassazione fiscale prima del 16 settembre 2020. Le richieste di nuovo calcolo inoltrate entro quella data saranno prese in considerazione, mentre è escluso un nuovo calcolo dell’indennità sulla base di una decisione di tassazione fiscale inviata dopo il 16 settembre 2020 ” (cfr. www.bsv.admin.ch). Circa il cpv. 2 ter , figura che “ nel caso delle persone che non avevano diritto a un’indennità in virtù dell’ordinanza nella versione vigente fino al 16 settembre 2020, il calcolo dell’indennità si basa sul reddito dell’attività lucrativa accertato dalla cassa di compensazione AVS su cui si è fondata la decisione definitiva di fissazione dei contributi per il 2019 o, se questa non è ancora stata emanata, la fissazione dei contributi d’acconto per il 2019. È escluso un nuovo calcolo sulla base di una decisione di tassazione fiscale più recente ”. Il 7 ottobre 2020 il Consiglio federale ha adottato l’Ordinanza sul rimando delle ordinanze COVID-19 alla legge COVID-19, in vigore dall’8 ottobre 2020, la quale prevede al punto 7 l’inserimento in ingresso dell’Ordinanza COVID-19 perdita di guadagno del 20 marzo 2020 la frase “ visto l’articolo 15 della legge COVID-19 del 25 settembre 2020 ” (cfr. RU 2020 3971 e 3973). Ai sensi dell’art. 5 cpv. 2 ter dell’Ordinanza COVID-19 perdita di guadagno nel tenore in vigore dal 18 gennaio 2021 al 30 giugno 2021 (RU 2021 5, 109, 167, 218, 296), per il calcolo dell’indennità dei lavoratori indipendenti aventi diritto di cui all’articolo 2 capoverso 1 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dell’Ordinanza COVID-19 perdita di guadagno per il quale se nel caso dei lavoratori indipendenti aventi diritto di cui all’articolo 2 capoverso 1bis lettera b numero 2, capoverso 3, 3 bis o 3 quinquies la decisione di tassazione fiscale per il 2019 indica un reddito dell’attività lucrativa più elevato rispetto alla base di calcolo secondo il capoverso 2 bis o 2ter ,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2.4.  Chiamato a pronunciarsi nel merito di un ricorso inoltrato da un’assicurata che chiedeva che le indennità giornaliere per il coronavirus fossero ricalcolate in base ai dati evinti dalla tassazione 2019 emessa dopo il 16 settembre 2020, il Tribunale federale ha parzialmente accolto il ricorso (STF 9C_663/2021 del 6 novembre 2022). La vicenda è stata così riassunta nel Comunicato stampa del 13 dicembre 2022 del Tribunale federale: " In agosto 2020 una donna, di professione musicista e insegnante, ha presentato richiesta per l’indennità di perdita di guadagno per il coronavirus. La Cassa di compensazione del Canton Ticino ha fissato a 35 franchi l’indennità giornaliera per il periodo dal 17 marzo 2020 alla fine di ottobre 2020, basando il proprio calcolo sulla decisione definitiva di tassazione fiscale dell’interessata per l’anno 2018. A gennaio 2021 quest’ultima ha inviato alla cassa di compensazione la tassazione fiscale definitiva per il 2019, dalla quale risultava che il suo reddito imponibile era significativamente più alto rispetto a quello del 2018. L’interessata ha quindi chiesto di ricalcolare l’indennità giornaliera. La Cassa di compensazione ha respinto tale richiesta e il Tribunale delle assicurazioni del Canton Ticino ha confermato questa decisione. Il Tribunale federale accoglie parzialmente il ricorso interposto dall’interessata; le indennità giornaliere dovranno essere ricalcolate per il periodo che decorre dal 17 settembre 2020. Occorre infatti operare una distinzione tra il periodo dal 17 marzo 2020 al 16 settembre 2020 e quello dal 17 settembre 2020 al 30 giugno 2021. L’”Ordinanza COVID-19 perdita di guadagno” applicabile durante il primo di questi due periodi prevedeva che, dopo essere stata fissata, l’indennità poteva essere ricalcolata solo se l’avente diritto avesse ricevuto una tassazione fiscale più recente entro il 16 settembre 2020 e avesse richiesto il nuovo calcolo entro tale data. Secondo le versioni della suddetta ordinanza applicabili al periodo successivo (dal 17 settembre 2020 al 30 giugno 2021), dopo essere stata fissata, l’indennità non può essere ricalcolata in virtù di una base di calcolo più recente. Per quanto riguarda il periodo fino al 16 settembre 2020, la soluzione adottata non è criticabile. L’ordinanza litigiosa si basava sul diritto di necessità (articolo 185 della Costituzione federale) e il Consiglio federale aveva un ampio margine di manovra vista l’urgenza della situazione; il governo ha dovuto intervenire rapidamente adottando regole semplici. Il periodo dal 17 settembre 2020 al 30 giugno 2021 va invece valutato in modo diverso. La situazione d’urgenza non era più data come in precedenza. Nel ponderare gli interessi in gioco, la tutela dei diritti costituzionali assume pertanto un peso maggiore. Va sottolineato in particolare che le persone interessate non avevano alcuna influenza sul momento del trattamento delle loro dichiarazioni d’imposta. Di conseguenza, la soluzione adottata per il periodo posteriore al 17 settembre 2020 viola il principio della parità di trattamento.” Nella citata STF 9C_663/2021 del 6 novembre 2022 il Tribunale federale ha in particolare sviluppato le seguenti considerazioni: " (…) 9. L'ordinanza COVID-19, nel suo tenore in vigore fino al 16 settembre 2020, costituisce un atto normativo che il Consiglio federale ha adottato all'inizio della pandemia di coronavirus fondandosi sull'art. 185 cpv. 3 Cost. Si tratta di un'ordinanza di sostituzione indipendente da una legge parlamentare. Il Tribunale federale può rivederne la costituzionalità a titolo pregiudiziale e non applicarla se viola i diritti fondamentali (DTF 147 V 423 consid. 3.3; DTF 147 l 333 consid. 1.5 con riferimenti). L'ordinanza COVID-19 nel suo tenore in vigore a partire dal 17 settembre 2020 è invece un'ordinanza che il Consiglio ha adottato in applicazione della delegazione legislativa contenuta nell'art. 15 della legge COVID-19. Questa ordinanza può beneficiare dell'immunità costituzionale solo se il suo contenuto è determinato da una legge federale, nel caso contrario è sottoposta a un esame di costituzionalità da parte del Tribunale federale (DTF 141 II 169 consid. 3.4). 10. Una norma disattende il principio della parità di trattamento garantito dall'art.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(DTF 147 V 423 consid. 5.1.2; sentenza 2C_302/2020 dell'11 novembre 2021 consid. 10.1 con riferimenti). 11. 11.1 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(DTF 144 V 333 consid. 10.1). Lo stesso vale per il testo dell'art. 5 cpv. 2bis e 5 cpv. 2ter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 11.2 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a quanto scritto al considerando precedente. Tuttavia, indipendentemente dall'esito della vertenza, non spetta al Tribunale federale correggere tale errore poiché quest'ultimo non può a ogni modo andare oltre le conclusioni delle parti (art. 107 cpv. 1 LTF; divieto della reformatio in peius) . (ndr: sottolineature del redattore) 11.3 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 11.3.1 In più occasioni il Tribunale federale non ha avuto la possibilità di pronunciarsi sulla questione litigiosa poiché i ricorsi inoltrati erano stati giudicati inammissibili (sentenze 9C_752/2020 del 9 marzo 2021, 9C_130/2021 del 29 marzo 2021, 9C_34/2021 e 9C/35/2021 del 20 marzo 2021 e 9C_446/2021 del 6 ottobre 2021, cfr. in proposito DANIELE CATTANEO, Covid-19: les premiers arréts du Tribunal des assurances du canton du Tessin, in: Assurances sociales et pandèmie de Covid-19 di Sylvie Pétremand (ed.), Berna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 11.3.2 l testi delle ordinanze COVID-19 qui litigiosi non si fondano sulla stessa base legale. Le ordinanze del 20 marzo e del 6 luglio 2020, che disciplinano il periodo dal 17 marzo al 16 settembre 2020 sono state emanate in applicazione all'art. 185 cpv. 3 Cost. L'ordinanza dell'8 ottobre 2020, che regola il periodo successivo al 17 settembre 2020, si basa invece sulla legge COVID-19 (consid. 6.1.1 e 6.2.1 e 9 di cui sopra). L'art. 5 cpv. 2 dell'ordinanza COVID-19 nel tenore del 6 luglio 2020 e gli articoli 5 cpv. 2bis e 5 cpv. 2ter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 11.3.3 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aggettivo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 11.3.4 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quanta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aggettivo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dall'art. 7 cpv. 1 OIPG nel tenore in vigore fino al 30 giugno 2021, ai quali rinvia per analogia l'art. 5 cpv. 2 dell'ordinanza COVID-19 nel tenore dell'8 ottobre 2020. Ai sensi dell'art. 7 cpv. 1 OIPG,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 (ndr: sottolineature del redattore) L'obbligo di presentare una richiesta al più tardi fino al 16 settembre 2020 e il divieto di ricalcolare l'indennità giornaliera con parametri più recenti vale quindi solo per il periodo dal 17 settembre 2020 al 30 giugno 2021. l beneficiari di prestazioni per il periodo dal 17 settembre 2020 al 30 giugno 2021 sono quindi svantaggiati senza motivo rispetto a chi ha potuto beneficiare di prestazioni a partire dal 1° luglio 2021. 11.4 Si deve pertanto ritenere che l'art. 5 cpv. 2 dell'ordinanza COVID-19 nel tenore del 6 luglio 2020 è conforme alla Costituzione. La disparità di trattamento legata al limite temporale del 16 settembre 2020 è infatti giustificata da un motivo di urgenza. Invece, l'art. 5 cpv. 2bis e 2ter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 (ndr: sottolineature del redattore) 11.5 II Tribunale cantonale ha giustificato il rifiuto di ricalcolare le prestazioni già versate anche riferendosi alla violazione dell'obbligo di informare da parte della ricorrente (art. 31 LPGA e art. 24 cpv. 4 OAVS), oppure alla presunta violazione del diritto di essere sentito in merito di quest'obbligo. Visto l'esito del ricorso, che ha portato alla costatazione che il limite temporale del 16 settembre 2020 contenuto nell'art. 5 cpv. 2bis e 2ter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 12. Il ricorso, nella misura della sua ammissibilità (consid. 2 di cui sopra), deve essere pertanto parzialmente accolto. La sentenza impugnata come la decisione su opposizione della Cassa devono pertanto essere annullate e la causa rinviata alla Cassa affinché prenda in considerazione i dati della decisione di tassazione del 21 ottobre 2020 e renda una nuova decisione in merito al periodo a partire dal 17 settembre 2020. Nell'ambito di questo esame, la Cassa dovrà prendere in considerazione le decisioni di fissazione dei contributi relative al 2019 più attuali e disponibili al momento della nuova decisione amministrativa, in particolare la decisione dell'8 settembre 2021 (cfr. consid. 5 di cui sopra). (…)” 2.5.  Nell’evenienza concreta la Cassa ha riconosciuto al ricorrente un’indennità giornaliera di fr. 24.80 al giorno nel periodo dal 21 marzo 2020 al 16 settembre 2020 (cfr. doc. 6), calcolata sulla base di un importo di fr. 11'100 evinto dalla decisione di fissazione dei contributi per l’anno 2018 (cfr. doc. 1 e 4), ritenuto che la decisione provvisoria di fissazione dei contributi per l’anno 2019 risultava inferiore (cfr. doc. 1, pag. 4 punto 6; su questo aspetto cfr. comunque STF 9C_663/2021 del 6 novembre 2022, consid. 11.2). Il 3 marzo 2021 è stata emanata la tassazione 2019 da cui emerge un reddito da attività indipendente di fr. 56'500 (doc. E). Alla voce dati dichiarati figura l’importo di fr. 40'000, mentre a quella dei dati accertati figura l’ammontare di fr. 56’500, con l’indicazione “ Reddito aziendale rettificato, tenuto conto delle spese di natura privata incluse nei costi aziendali (spese di rappresentanza, auto, vitto ecc.) e di altre prestazioni fatte a proprio favore ” (doc. E). Con e-mail del 21 agosto 2021 l’assicurato ha chiesto una rettifica del reddito preso in considerazione per il calcolo delle indennità (doc. 5) ed in sede di opposizione ha domandato che fosse utilizzato l’importo alla base del calcolo definitivo dei contributi dovuti nel 2019, ossia fr. 62'100, come da decisione dell’11 agosto 2021 (cfr. doc. 3 ed allegati). 2.6.  In concreto, in applicazione dell’art. 5 cpv. 2 dell’Ordinanza COVID-19 perdita di guadagno nel tenore del 6 luglio 2020 (cfr. STF 9C_663/2021 del 6 novembre 2022 e DTF 147 V 278) , la decisione su opposizione della Cassa che rifiuta il ricalcolo delle indennità giornaliere per il periodo dal 21 marzo 2020 al 16 settembre 2020 in seguito all’emissione della tassazione 2019 del 3 marzo 2021 (e della decisione di fissazione dei contributi dell’11 agosto 2021), è corretta. Infatti, per l’art. 5 cpv. 2 seconda frase dell’Ordinanza COVID-19 perdita di guadagno nel tenore del 6 luglio 2020, dopo la fissazione dell’indennità si può procedere a un nuovo calcolo della stessa soltanto se una tassazione fiscale più recente è notificata all’avente diritto entro il 16 settembre 2020 e quest’ultimo richiede il nuovo calcolo entro tale data. Tale disposto, come stabilito dal Tribunale federale nella STF 9C_663/2021 del 6 novembre 2022 al consid. 11.3.3, citata al consid. 2.4, non è arbitrario e rispetta il principio di uguaglianza giuridica nella misura in cui la regolamentazione è giustificata da un motivo oggettivo legato all’urgenza della situazione. La domanda di ricalcolo delle prestazioni inoltrata dall’insorgente va di conseguenza respinta. Per un’eventuale richiesta relativa al periodo dal 17 settembre 2020 al 30 giugno 2021, che esula dalla presente sentenza (cfr. la decisione su opposizione impugnata, pag. 4 punto 6 e verbale del 15 settembre 2021, doc. H), si veda invece il consid. 11.3.4 della STF 9C_663/2021 del 6 novembre 2022. 2.7.  Il ricorrente sostiene tuttavia che solo grazie alla decisione formale del 30 agosto 2021 avrebbe potuto contestare per la prima volta il reddito alla base del calcolo delle indennità, ciò che permetterebbe di prendere in considerazione la tassazione 2019 del 3 marzo 2021 e la decisione di fissazione dei contributi 2019 dell’11 agosto 2021. La censura, oltre che per i motivi esposti al considerando precedente, va respinta anche per un altro motivo. Per l’art. 8 cpv. 5 dell’Ordinanza COVID-19 perdita di guadagno, l’indennità è fissata mediante la procedura semplificata di cui all’art. 51 LPGA. Questa disposizione è applicabile, in deroga all’articolo 49 capoverso 1 LPGA, anche alle indennità di notevole entità. Per l’art. 51 cpv. 1 LPGA le prestazioni, i crediti e le ingiunzioni che non sono contemplati nell’articolo 49 capoverso 1 possono essere sbrigati con una procedura semplificata. L’interessato può esigere che sia emanata una decisione (art. 51 cpv. 2 LPGA). Con sentenza 8C_82/2020 del 12 marzo 2021 il Tribunale federale al consid. 3.1 ha rammentato che una comunicazione emanata in forma semplificata ai sensi dell’art. 51 cpv. 1 LPGA, può produrre i medesimi effetti di una decisione cresciuta in giudicato se l’assicurato non ha manifestato il suo disaccordo con la soluzione adottata dall’assicuratore sociale ed espresso la sua volontà di emanare una decisione formale, entro un termine di esame e riflessione ragionevole, (cfr. DTF 134 V 145 consid. 5.2; DTF 129 V 110 consid. 1.2.2). Nell’ambito delle indennità giornaliere, la giurisprudenza del Tribunale federale ha fissato il termine di esame e di riflessione ragionevole in 3 mesi o 90 giorni a contare dalla comunicazione del conteggio dell’indennità giornaliera (STF 8C_82/2020 del 12 marzo 2021 consid. 3.1 con rinvio alla STF C 119/06 del 24 aprile 2007, consid. 3.2 = SVR 2007, AIV n. 24 [dove figura che invece per l’amministrazione la comunicazione cresce in giudicato dopo 30 giorni dalla notifica ed una sua modifica può avvenire solo alle condizioni della riconsiderazione o revisione ai sensi dell’art. 53 LPGA]; STF 8C_14/2011 del 13 aprile 2011, consid. 5). Le contestazioni dei conteggi del 22 aprile 2020, 5 maggio 2020, 16 maggio 2020, 26 maggio 2020, 21 luglio 2020, 5 agosto 2020, 2 settembre 2020 e 21 settembre 2020 sono pertanto tardive, essendone stata chiesta la loro modifica solo in data 21 agosto 2021 (doc. 5). Da rilevare inoltre che i conteggi del 2 settembre 2020 e del 21 settembre 2020 sono stati emessi in seguito ad un’opposizione del ricorrente (cfr. doc. 6: “ con il presente conteggio la sua opposizione è accolta e conseguentemente è da ritenersi stralciata dai ruoli ”; cfr. anche doc. F). Del resto al momento della loro emanazione erano corrette, non essendo ancora state emanate né la tassazione 2019, né la decisione definitiva di fissazione dei contributi 2019. 2.8.  In queste condizioni la tassazione 2019 del 3 marzo 2021 (reddito da attività indipendente di fr. 56'500) e la decisione definitiva dei contributi del 2019 dell’11 agosto 2021 (reddito soggetto a contribuzione di fr. 62'100) non possono essere messe a fondamento del ricalcolo delle indennità per il periodo dal 21 marzo 2020 al 16 settembre 2020. La decisione su opposizione impugnata va confermata. 2.9.  L’insorgente chiede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Il diritto all’assistenza giudiziaria comprende da un lato la liberazione dal pagamento delle tasse di giustizia e delle spese, dall’altro - nella misura in cui necessario - il diritto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2.10.  Per quanto concerne le spese,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Per quanto concerne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2.12.  Nel caso di specie il ricorrente, nato nel 1963, coniugato, ha una figlia nata nel 2017 e deve mantenere un figlio, residente all’estero, nato nel 2014, con un importo mensile di fr. 300. Nel certificato per l’ammissione all’assistenza giudiziaria l’insorgente ha inoltre indicato di svolgere un’attività indipendente con la quale consegue un reddito di fr. 30’000/35'000 all’anno, ed ha precisato che la moglie, nata nel 1992, fa la “ stagionale ”. A questo proposito, chiamato dal TCA a produrre il salario da ultimo conseguito dalla moglie, il 19 gennaio 2022 il ricorrente ha trasmesso il contratto di lavoro per il periodo dal 16 luglio 2021, indicando che esso è stato prolungato fino al 31 marzo 2022 e che in “ seguito potrebbe ottenere un rinnovo dello stesso ” (doc. XII/2). L’insorgente ha pure prodotto il certificato d’assicurazione della previdenza professionale della moglie da cui emerge un salario lordo annuo assicurato di fr. 26’347.45 (doc. XII/1). Dalle buste paga prodotte si evince che quest’ultima da luglio a dicembre 2021 ha conseguito un reddito netto di fr. 18'339.45 (1'646 + 3'898.75 + 3'493.35 + 4'027.30 + 3'274.65 + 1'999.40), per una media mensile di fr. 3'056.575 (18'339.45 : 6). L’insorgente ha precisato che nel gennaio 2022 la paga netta di sua moglie potrebbe essere attorno ai fr. 1'000 (cfr. doc. XII e allegati). Per quanto concerne gli oneri ricorrenti, nel formulario per l’assistenza giudiziaria figura: “ 700 affitto 120 garage da gennaio 1600 fr. x alloggio ”. A questo proposito il 19 gennaio 2022 il ricorrente ha precisato che per problemi di spazio la famiglia traslocherà in un appartamento più grande dove il canone di locazione aumenterà a fr. 1'450 rispetto agli attuali fr. 700 ma che il contratto non è ancora a disposizione (doc. XII). Egli inoltre possiede due veicoli, di cui uno in leasing (__________). L’insorgente ha anche allegato la tassazione fiscale 2019 dove a fronte di un reddito da attività indipendente dichiarato di fr. 40'000 il fisco ha accertato un reddito di fr. 56'500 tenuto conto delle spese di natura privata incluse nei costi aziendali e di altre prestazioni fatte a proprio favore. Dalla tassazione 2020 del 29 dicembre 2021, prodotta il 19 gennaio 2022, risulta un reddito totale di fr. 39'233 (doc. XII/10). Da rilevare che le imposte non vengono considerate ai fini del computo del minimo d’esistenza (DTF 140 III 337, consid. 4.2-4.4; DTF 126 III 89 e Tabella per il calcolo del minimo di esistenza ai fini esecutivi edita dalla CEF, quale autorità cantonale di vigilanza, stato 1° settembre 2009). Alla luce di quanto sopra, complessivamente l’insorgente, insieme alla moglie, consegue fr. 5'764.85 (arrotondati) al mese (ossia; fr. 2'708.30 {32'500 [media dell’importo tra fr. 30'000 e fr. 35'000 indicato nel certificato per l’assistenza giudiziaria] : 12 mesi)} + fr. 3'056.55 [media reddito netto conseguito dalla moglie fino a dicembre 2021). Da questo importo va in primo luogo dedotto l’ammontare base per coniugi pari a fr. 1'700 e quello per il mantenimento della figlia nata nel 2017 di fr. 400, secondo la Tabella per il calcolo del minimo di esistenza ai fini esecutivi (edita dalla CEF, quale autorità cantonale di vigilanza, stato 1° settembre 2009) . In seguito occorre dedurre il supplemento del 20% (media tra il 15% ed il 25%) sul fabbisogno minimo di fr. 2'100 (ossia fr. 1'700 + fr. 400) secondo la citata (cfr. consid. 2.11) giurisprudenza (STFA U 102/04 del 20 settembre 2004), in concreto fr. 420 (20% di 2'100). Infine vanno dedotte le spese fatte valere con il certificato d’ammissione all’assistenza giudiziaria per un ammontare complessivo di fr. 1'900 (fr. 300 [alimenti per il figlio all’estero] + 1'600 [costo del nuovo alloggio dichiarato nel certificato per l’ammissione all’assistenza giudiziaria, importo più favorevole per l’assicurato]). Ne segue che l’insorgente ha a disposizione un importo mensile di fr. 1'344.85 (5'764.85 – 1'700 – 400 – 420 – 1'900). Se si volesse tenere conto del reddito mensile di fr. 1'000 che l’insorgente ha affermato che la moglie potrebbe conseguire nel gennaio 2022, il reddito medio netto della consorte, arrotondato, raggiungerebbe fr. 2'762.75 ([18'339.45 + 1’000] : 7). Il reddito a disposizione dei coniugi, arrotondato, sarebbe così di fr. 1'051.05 (2'708.30 + 2'762.75 – 1'700 – 400 – 420 – 1'900). Con sentenza del 20 settembre 2004 nella causa U 102/04 (cfr. anche STCA 36.2016.35 del 7 dicembre 2016, consid. 2.12) l’allora Tribunale federale delle assicurazioni (dal 1° gennaio 2007: Tribunale federale)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In concreto, rilevato che l’insorgente ha, anche nell’ipotesi a lui più favorevole, un’eccedenza mensile superiore a fr. 1’000, e che potrà saldare la nota professionale ratealmente entro un termine adeguato, l’istanza va respinta. Nel caso concreto, le condizioni per concedere l’assistenza giudiziaria non sono pertanto adempiute, mancando il requisito dell’indigenza.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