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42.2021.26 vom 31. Mai 2021</w:t>
      </w:r>
    </w:p>
    <w:p>
      <w:r>
        <w:t>TI Tribunale d'appello, 2021-05-31, IT</w:t>
      </w:r>
    </w:p>
    <w:p>
      <w:r>
        <w:rPr>
          <w:b/>
        </w:rPr>
        <w:t xml:space="preserve">Quelle: </w:t>
      </w:r>
      <w:r>
        <w:t>https://mcp.opencaselaw.ch/entscheid/ti_gerichte_42.2021.26</w:t>
      </w:r>
    </w:p>
    <w:p>
      <w:r>
        <w:t>FR: TI_GERICHTE 42.2021.26 du 31 mai 2021</w:t>
      </w:r>
    </w:p>
    <w:p>
      <w:r>
        <w:t>IT: TI_GERICHTE 42.2021.26 del 31 maggio 2021</w:t>
      </w:r>
    </w:p>
    <w:p>
      <w:pPr>
        <w:pStyle w:val="Heading2"/>
      </w:pPr>
      <w:r>
        <w:t>Erwägungen</w:t>
      </w:r>
    </w:p>
    <w:p>
      <w:r>
        <w:rPr>
          <w:b/>
        </w:rPr>
        <w:t>E. 3</w:t>
      </w:r>
    </w:p>
    <w:p>
      <w:r>
        <w:t>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 sono assicurate obbligatoriamente ai sensi della legge federale del 20 dicembre 1946 sull’assicurazione per la vecchiaia e per i superstiti (LAVS) ”. L’Ordinanza sui provvedimenti in caso di perdita di guadagno in relazione con il coronavirus (COVID-19) è stata in seguito modificata, in particolare, il 19 giugno 2020 (RU 2020 2223), il 1° luglio 2020 (RU 2020 2729), il 2 luglio 2020 (RU 2020 2739), l’11 settembre 2020 (RU 2020 3705), il 7 ottobre 2020 (RU 2020 3973), il 4 novembre 2020 (RU 2020 4571), il 18 dicembre 2020 (RU 2020 5829 + correzione del 20 gennaio 2021 RU 2021 18). L’ultima versione è aggiornata al 1° maggio 2021 [stato 21 maggio 2021]).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Per completezza va osservato che l’art. 2 cpv. 3bis Ordinanza COVID-19 perdita di guadagno è stato abrogato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L’art. 5 cpv. 2-2ter dell’Ordinanza dal 17 settembre 2020 (cfr. RU 2020 3705 e 4571) enuncia: " 2 All’accertamento del reddito è applicabile per analogia l’articolo 11 capoverso 1 della legge del 25 settembre 1952 sulle indennità di perdita di guadagno. 2bis Ai lavoratori indipendenti aventi diritto di cui all’articolo 2 capoverso 1bis lettera b numero 2, capoverso 3 o 3bis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2.2.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15 versioni, cfr. CIC versione 15, stato al 18 maggio 2021, pag. 2-15; https://sozialversicherungen.admin.ch/it/d/12721). Il p.to 3.2.4. N.1041 della Circolare valida dal 17 marzo 2020 (prima versione) concerne il diritto a indennità dei “lavoratori indipendenti” (cfr. p.to 3.1.2.) derivante dalla chiusura di strutture: " Hanno diritto all’indennità le persone che hanno subìto una perdita di guadagno in seguito alla chiusura delle strutture di cui all’articolo 6 capoverso 2 dell’ordinanza 2 COVID-19, ordinata a livello federale.” Nella versione 2 della CIC è stato introdotto il p.to 3.2.5.: " 3.2.5 Diritto derivante dal disciplinamento per i casi di rigore di lavoratori indipendenti 1041.2    Hanno diritto all’indennità i lavoratori indipendenti – il cui reddito annuo soggetto all’AVS è compreso tra 10 000 e 90 000 franchi; e – la cui struttura non ha dovuto chiudere conformemente all’articolo 6 capoverso 2 dell’ordinanza 2 COVID-19, ma che hanno subìto, direttamente o indirettamente, una perdita di guadagno a causa dei provvedimenti della Confederazione o di provvedimenti derogatori ordinati a livello cantonale e approvati dal Consiglio federale. 1041.3    La determinazione del rispetto dei limiti di reddito (10 000 e 90 000 fr.) si basa sul reddito dell’attività lucrativa secondo la più recente decisione di fissazione dei contributi dell’anno 2019. È irrilevante se la decisione sia provvisoria o definitiva (il N. 1065 è applicabile per analogia). (…)” Il tenore del N. 1041.3 nella versione 3 (stato: 13 maggio 2020) è il seguente: " 1041.3    L’esame del rispetto dei limiti di reddito (10 000 e 90 000 fr.) 5/20       si basa sul reddito dell’attività lucrativa su cui si fonda il calcolo dei contributi (contributi d’acconto) per l’anno 2019. I N. 1065–1068 sono applicabili per analogia” Le versioni 4 (stato: 20 maggio 2020), 5 (stato: 19 giugno 2020 e 6 (stato: 3 luglio 2020) non hanno comportato modifiche dei N. 1041.2. e 1041.3. La Circolare valida dal 17 marzo 2020 (prima versione), per quanto attiene all’accertamento del reddito precedente la nascita del diritto all’IPG Corona per i “lavoratori indipendenti” (cfr. p.to 5.2.), ai N.1065 segg. prevede: " 1065      La base per il calcolo dell’indennità per i lavoratori indipendenti è costituita dal reddito dell’attività lucrativa secondo la più recente decisione di fissazione dei contributi dell’anno 2019. È irrilevante se la base di questa decisione sia provvisoria o definitiva.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Per questioni di semplificazione amministrativa, si rinuncia a un adeguamento a posteriori in seguito alla comunicazione fiscale definitiva.” Il N. 1068 è stato modificato nella CIC versione 2, stato: 17 aprile 2020: " 1068      Un successivo adeguamento del reddito dell’attività lucrativa 04/20     in seguito alla comunicazione fiscale definitiva non incide in alcun modo sull’indennità. Lo stesso vale per gli adeguamenti dei contributi d’acconto AVS per il 2019 effettuati dopo il 17 marzo 2020.” I N. 1065 segg. nella versione 3, stato: 13 maggio 2020, prevedono invece quanto segue: " 1065      La base per il calcolo dell’indennità per i lavoratori 05/20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1065.1    Se per il calcolo dell’indennità è stato considerato il reddito 05/20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Un successivo adeguamento del reddito dell’attività lucrativa 05/20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Il tenore dei N. 1065-1068 è stato mantenuto nella versione 4, stato: 20 maggio 2020. I N. 1065.1 e 1068 nella CIC versione 5, stato: 19 giugno 2020, sono stati modificati a seguito del nuovo art. 5 cpv. 2 Ordinanza COVID-19 perdita di guadagno secondo cui, in particolare, dopo la fissazione dell’indennità si può procedere a un nuovo calcolo della stessa soltanto se una tassazione fiscale più recente è notificata all’avente diritto entro il 16 settembre 2020 e quest’ultimo richiede il nuovo calcolo entro tale data: " 1065.1    Se per il calcolo dell’indennità è stato considerato il reddito 06/20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La domanda di ricalcolo risp. di revisione o di riconsiderazione deve essere inviata alla cassa di compensazione al più tardi il 16 settembre 2020. 1068      Un successivo adeguamento del reddito dell’attività lucrativa 06/20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I N. 1065-1068 sono rimasti invariati nella Circolare versione 6, stato: 3 luglio 2020. I N. 1065 segg. della Circolare CIC versione 8 valida dal 17 settembre 2020, stato: 4 novembre 2020 prevedono: " 1065      La base per il calcolo dell’indennità per i lavoratori 09/20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Agli aventi diritto che hanno già ricevuto un’indennità in virtù della versione dell’ordinanza COVID-19 perdita di guadagno in vigore fino al 16 settembre 2020 continua ad applicarsi la medesima base di calcolo. 1065.1    Nel caso dei lavoratori indipendenti, per il calcolo 11/20     dell’indennità secondo il N. 1041.5 ci si basa sul reddito su cui si fonda il calcolo dei contributi d’acconto.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Non appena l’importo dell’indennità è stato fissato, questa 9/20       non può più essere ricalcolata applicando una base di calcolo più aggiornata.” Il tenore dei N. 1065-1068 risulta il medesimo nell’ultima versione dell’UFAS (versione 15), stato: 18 maggio 2021. 2.3.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2.4.   In concreto la Cassa CO 1, a giusta ragione, per il calcolo dell’indennità perdita di guadagno, ha preso in considerazione la decisione di fissazione dei contributi del 2019 del 28 agosto 2020, confermata dalla decisione su opposizione del 20 gennaio 2021, e con la quale la Cassa __________, ha fissato in fr. 8'800 il reddito aziendale soggetto a contribuzione (doc. 3). Infatti, come figura anche nel marginale 1065 06/20, versione 5 della Circolare CIC, se per il calcolo dell’indennità è stato considerato il reddito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La domanda di ricalcolo rispettivamente di revisione o di riconsiderazione deve essere inviata alla Cassa di compensazione al più tardi il 16 settembre 2020. In concreto, poiché il 28 agosto 2020 era già stata emessa la decisione definitiva di fissazione dei contributi per il 2019, che oltretutto indicava un reddito superiore rispetto a quella del 2018 (di fr. 400), a giusta ragione l’amministrazione ha preso quale base di calcolo l’importo di fr. 8'800 ivi figurante. La circostanza che l’assicurato afferma di aver dichiarato, in sede fiscale, un reddito lordo superiore (fr. 18'290) e che l’autorità fiscale, sulla base delle spese per il conseguimento del reddito da lui stesso esposte, ha ridotto l’importo, non modifica l’esito della procedura. Infatti determinante, in concreto, non è quanto dichiarato in sede fiscale, ma quanto stabilito nella decisione definitiva di fissazione dei contributi. Del resto nel caso di specie dagli atti emerge che il reddito notificato dal fisco per il 2019 era inferiore ed ammontava a fr. 5'066 (doc. 3). La Cassa, sulla base della documentazione prodotta dal medesimo ricorrente, considerato che a livello fiscale non vi era alcun interesse a ricorrere, poiché esente d’imposta, si è poi scostata dalla tassazione ed ha aumentato il reddito soggetto a contribuzione a fr. 8'800, ammettendo parzialmente la sua domanda. La successiva decisione su opposizione di fissazione dei contributi del 20 gennaio 2021 non è stata contestata al TCA ed è cresciuta incontestata in giudicato. Non vi è pertanto alcun motivo per prendere in considerazione un reddito diverso quale base di calcolo delle indennità giornaliere per perdita di guadagno. Anche l’ammontare della prestazione riconosciuta dalla Cassa va confermato. Infatti, per l’art. 5 dell’Ordinanza COVID-19 perdita di guadagno l’indennità ammonta all’80% del reddito medio dell’attività lucrativa prima dell’inizio dell’indennità (cpv. 1), ossia, nel caso di specie, a fr. 20 al giorno, come calcolato dall’amministrazione (8'800 : 100 X 80 : 360; cfr. doc. 1 e III, pag. 2). In queste condizioni la decisione su opposizione impugnata va confermata poiché conforme a quanto previsto dall’ordinanza COVID-19 per perdita di guadagno e alla Circolare CIC.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dell’8 aprile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Eine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