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42.2020.34 vom 24. Oktober 2019</w:t>
      </w:r>
    </w:p>
    <w:p>
      <w:r>
        <w:t>TI Tribunale d'appello, 2019-10-24, IT</w:t>
      </w:r>
    </w:p>
    <w:p>
      <w:r>
        <w:rPr>
          <w:b/>
        </w:rPr>
        <w:t xml:space="preserve">Quelle: </w:t>
      </w:r>
      <w:r>
        <w:t>https://mcp.opencaselaw.ch/entscheid/ti_gerichte_42.2020.34</w:t>
      </w:r>
    </w:p>
    <w:p>
      <w:r>
        <w:t>FR: TI_GERICHTE 42.2020.34 du 24 octobre 2019</w:t>
      </w:r>
    </w:p>
    <w:p>
      <w:r>
        <w:t>IT: TI_GERICHTE 42.2020.34 del 24 ottobre 2019</w:t>
      </w:r>
    </w:p>
    <w:p>
      <w:pPr>
        <w:pStyle w:val="Heading2"/>
      </w:pPr>
      <w:r>
        <w:t>Regeste</w:t>
      </w:r>
    </w:p>
    <w:p>
      <w:r>
        <w:t>Ricorso 23.11.2020 contro decisione su reclamo 26.8.2020 relativa a restituzione prestazioni. Irricevibile. Questione tempestività non merita approfondimento: irricevibile già per altro motivo (considerato reclamo contro dec. di rifiuto condono). Trasmisione atti a USSI</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w:t>
      </w:r>
    </w:p>
    <w:p>
      <w:r>
        <w:t>2.2.   L'art. 65 cpv. 1 della Legge sull'assistenza sociale (Las) dell'8 marzo 1971 stabilisce che contro la decisione concernente l'erogazione, il rimborso e la restituzione di prestazioni assistenziali sono dati i rimedi di diritto di cui all'art. 33 Laps.</w:t>
      </w:r>
    </w:p>
    <w:p>
      <w:r>
        <w:t>Giusta l'art. 33 della Legge sull'armonizzazione e il coordinamento delle prestazioni sociali del 5 giugno 2000:</w:t>
      </w:r>
    </w:p>
    <w:p>
      <w:r>
        <w:t>Lart. 11 dellaLegge di procedura per le cause davanti al Tribunale cantonale delle assicurazioni (Lptca) prevede:</w:t>
      </w:r>
    </w:p>
    <w:p>
      <w:r>
        <w:t>Ai sensi dellart. 12 Lptca, relativo allosservanza dei termini:</w:t>
      </w:r>
    </w:p>
    <w:p>
      <w:r>
        <w:t>Lart. 13 cpv. 1 Lptca enuncia che il termine legale non può essere prorogato.</w:t>
      </w:r>
    </w:p>
    <w:p>
      <w:r>
        <w:t>Lart. 38 cpv. 1 della Legge federale sulla parte generale del diritto delle assicurazioni sociali (LPGA), applicabile in via sussidiaria, stabilisce che se il termine è computato in giorni o in mesi e deve essere notificato alle parti, inizia a decorrere il giorno dopo la notificazione.</w:t>
      </w:r>
    </w:p>
    <w:p>
      <w:r>
        <w:t>Generalmente un secondo invio e la susseguente ricezione non modificano tale risultato; essi sono giuridicamente irrilevanti (cfr. STF K 125/00 del 13 settembre 2000; DTF 119 V 94 consid. 4b/aa con riferimenti).</w:t>
      </w:r>
    </w:p>
    <w:p>
      <w:r>
        <w:t>Eccezione va fatta nel caso in cui l'autorità notifica di nuovo,senza riserve, una decisione contenente un'indicazione del rimedio giuridicoprimache sia scaduto il termine originario. In questa evenienza, il termine di ricorso è calcolato a partire dalla seconda notificazione, sempreché siano adempiute le condizioni relative all'applicazione del principio costituzionale della protezione della buona fede (cfr. STF I 366/04 del 27 aprile 2005; DTF 115 Ia 18 consid. 4).</w:t>
      </w:r>
    </w:p>
    <w:p>
      <w:r>
        <w:t>Secondo costante giurisprudenza federale, affinché un atto possa essere ritenuto notificato, non è poi necessario che il diretto interessato lo ritiri, a tal fine è sufficiente che latto entri nella sua sfera dazione (cfr. DTF 122 I 139 consid. 1, pag. 142-144).</w:t>
      </w:r>
    </w:p>
    <w:p>
      <w:r>
        <w:t>2.3.   In concreto la decisione su reclamo con la quale è stato confermato lordine di restituzione del 24 ottobre 2019 è stata emessa dallUSSI il 26 agosto 2020 e spedita al ricorrente al suo domicilio di __________ per plico raccomandato il medesimo giorno (cfr.doc. IV; 271).</w:t>
      </w:r>
    </w:p>
    <w:p>
      <w:r>
        <w:t>La raccomandata non è stata ritirata, per cui è stata rinviata allUSSI il 4 settembre 2020 (cfr. doc. 271).</w:t>
      </w:r>
    </w:p>
    <w:p>
      <w:r>
        <w:t>Lamministrazione, il 7 settembre 2020, ha poi rispedito la decisione su reclamo del 26 agosto 2020 allinsorgente con la seguente lettera accompagnatoria:</w:t>
      </w:r>
    </w:p>
    <w:p>
      <w:r>
        <w:t>Il ricorso contro la decisione su reclamo del 26 agosto 2020 è stato inoltrato il 20 novembre 2020 (cfr. doc. I e busta dintimazione) ed è pervenuto al TCA il 23 novembre 2020 (cfr. doc. I).</w:t>
      </w:r>
    </w:p>
    <w:p>
      <w:r>
        <w:t>Questo Tribunale può, tuttavia, pronunciarsi solo sulle decisioni su reclamo emanate dall'organo amministrativo che le ha emesse (per dei casi analoghi cfr. STCA 42.2018.22-25 del 23 luglio 2018; 42.2018.8-11 del 7 febbraio 2018; STCA 42.2017.4-10 del 15 febbraio 2017; STCA 42.2017.2 del 18 gennaio 2017; STCA 42.2010.19 del 7 luglio 2010; STCA 42. 2009.14 del 26 agosto 2009; STCA 42.2008.5 del 14 aprile 2008; STCA 42.2008.5 del 14 aprile 2008; STCA 42.2005.6 del 5 settembre 2005 e STCA 42.2004.2 del 20 ottobre 2004).</w:t>
      </w:r>
    </w:p>
    <w:p>
      <w:r>
        <w:t>Un ricorso potrà essere eventualmente inoltrato a questo Tribunale contro la decisione su reclamo dellUSSI.</w:t>
      </w:r>
    </w:p>
    <w:p>
      <w:r>
        <w:t>Gli atti sono, pertanto, trasmessi allUSSI affinché statuisca sul reclamo di RI 1 mediante lemissione di una decisione su reclamo.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