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42.2019.26 vom 24. Februar 2020</w:t>
      </w:r>
    </w:p>
    <w:p>
      <w:r>
        <w:t>TI Tribunale d'appello, 2020-02-24, IT</w:t>
      </w:r>
    </w:p>
    <w:p>
      <w:r>
        <w:rPr>
          <w:b/>
        </w:rPr>
        <w:t xml:space="preserve">Quelle: </w:t>
      </w:r>
      <w:r>
        <w:t>https://mcp.opencaselaw.ch/entscheid/ti_gerichte_42.2019.26</w:t>
      </w:r>
    </w:p>
    <w:p>
      <w:r>
        <w:t>FR: TI_GERICHTE 42.2019.26 du 24 février 2020</w:t>
      </w:r>
    </w:p>
    <w:p>
      <w:r>
        <w:t>IT: TI_GERICHTE 42.2019.26 del 24 febbraio 2020</w:t>
      </w:r>
    </w:p>
    <w:p>
      <w:pPr>
        <w:pStyle w:val="Heading2"/>
      </w:pPr>
      <w:r>
        <w:t>Erwägungen</w:t>
      </w:r>
    </w:p>
    <w:p>
      <w:r>
        <w:rPr>
          <w:b/>
        </w:rPr>
        <w:t>E. 33</w:t>
      </w:r>
    </w:p>
    <w:p>
      <w:r>
        <w:t>Las prevede che le prestazioni assistenziali corrisposte a maggiorenni vanno rimborsate:</w:t>
      </w:r>
    </w:p>
    <w:p>
      <w:r>
        <w:t>a) quando vengono effettuati dei versamenti a titolo di anticipo su prestazioni assicurative non ancora corrisposte, al momento in cui tali prestazioni saranno esigibili. L'autorità può parimenti esigere che le si versino direttamente gli arretrati (art. 32 Laps);</w:t>
      </w:r>
    </w:p>
    <w:p>
      <w:r>
        <w:t>b) in caso di acquisizione di una sostanza rilevante;</w:t>
      </w:r>
    </w:p>
    <w:p>
      <w:r>
        <w:t>c) in caso di eredità lasciata dal beneficiario deceduto.</w:t>
      </w:r>
    </w:p>
    <w:p>
      <w:r>
        <w:t>A proposito di questa disposizione legale nel Messaggio 5250 dell'8 maggio 2002 relativo alla Modifica della legge sull'assistenza sociale il Consiglio di Stato si era così espresso:</w:t>
      </w:r>
    </w:p>
    <w:p>
      <w:r>
        <w:t>"Il nuovo art. 33, rispetto a quello attualmente in vigore, limita e precisa le circostanze nelle quali sussiste un obbligo di rimborso delle prestazioni assistenziali, in adeguamento alla prassi già attualmente diffusa (e in riferimento alle norme della CSIAS riviste nel 1998 e nel 2000): sono considerate unicamente le situazioni in cui le prestazioni assistenziali sono versate quali anticipo su prestazioni assicurative e i casi di acquisizione di sostanza (vincite, eredità).</w:t>
      </w:r>
    </w:p>
    <w:p>
      <w:r>
        <w:t>Si tratta, come raccomanda la CSIAS, di non scoraggiare il reinserimento professionale e la riconquista dell'autonomia con la minaccia di pignorare il salario per rimborsare le prestazioni assistenziali (evitare la cosiddetta - trappola della povertà)."</w:t>
      </w:r>
    </w:p>
    <w:p>
      <w:r>
        <w:t>Nel suo rapporto del 5 novembre 2002 la Commissione della gestione e delle finanze aveva al riguardo rilevato:</w:t>
      </w:r>
    </w:p>
    <w:p>
      <w:r>
        <w:t>"II nuovo art. 33 limita e precisa le circostanze nelle quali sussiste un obbligo di rimborso delle prestazioni assistenziali.</w:t>
      </w:r>
    </w:p>
    <w:p>
      <w:r>
        <w:t>In base alle direttive della COSAS il rimborso deve avvenire nei seguenti casi:</w:t>
      </w:r>
    </w:p>
    <w:p>
      <w:r>
        <w:t>-   prestazioni di sostegno sociale indebitamente percepite;</w:t>
      </w:r>
    </w:p>
    <w:p>
      <w:r>
        <w:t>-   versamenti a titolo di anticipo su prestazioni assicurative non ancora corrisposte;</w:t>
      </w:r>
    </w:p>
    <w:p>
      <w:r>
        <w:t>-   eredità lasciata dal beneficiario deceduto;</w:t>
      </w:r>
    </w:p>
    <w:p>
      <w:r>
        <w:t>-   acquisizione di una sostanza rilevante durante il periodo in cui sono state versate delle prestazioni di sostegno sociale o successivamente, durante il periodo di prescrizione previsto dalla legislazione cantonale."</w:t>
      </w:r>
    </w:p>
    <w:p>
      <w:r>
        <w:t>2.3.   Nelle Direttive COSAS del 2005, aggiornate nel dicembre 2015, al punto E.3.1 (Rimborso di prestazioni ottenute a pieno diritto) figurano le seguenti indicazioni:</w:t>
      </w:r>
    </w:p>
    <w:p>
      <w:r>
        <w:t>"Il ritorno all'autonomia economica delle persone che beneficiano di un sostegno sociale è l'obiettivo prioritario del sostegno. Per raggiungerlo, la COSAS fa le seguenti raccomandazioni:</w:t>
      </w:r>
    </w:p>
    <w:p>
      <w:r>
        <w:t>■Per principio, nessuna richiesta di rimborso sui redditi prove­nienti da un'attività lucrativa esercitata dopo il periodo del sostegno.</w:t>
      </w:r>
    </w:p>
    <w:p>
      <w:r>
        <w:t>■Laddove le basi legali prevedono un rimborso obbligatorio da redditi provenienti da un'attività lucrativa, si raccomanda di applicare un limite di reddito generoso e di limitare la durata dei rimborsi, per evitare di compromettere l'inserimento economico e sociale(àH.9).</w:t>
      </w:r>
    </w:p>
    <w:p>
      <w:r>
        <w:t>■Nessun obbligo di rimborso di prestazioni ottenute allo scopo di promuovere l'inserimento professionale e l'integrazione sociale (franchigia sul reddito, supplemento d'integrazione, prestazioni speciali dettate dalla situazione legata a misure d'integrazione).</w:t>
      </w:r>
    </w:p>
    <w:p>
      <w:r>
        <w:t>■Lasciare a disposizione una somma adeguata (fr. 25000.- per le persone sole, fr. 40000.- per le coppie, più fr. 15000.- per ogni figlio minorenne) alle persone che, grazie all'acquisizione di beni importanti che aumentano il loro patrimonio, perdono il diritto al sostegno materiale.</w:t>
      </w:r>
    </w:p>
    <w:p>
      <w:r>
        <w:t>Tali somme lasciate a libera disposizione dovrebbero essere considerate anche quando, dopo l'uscita del beneficiario da un periodo di sostegno, scatta l'obbligo di rimborsare le presta­zioni ottenute, a causa dell'acquisizione di ulteriori beni prima della scadenza del periodo di prescrizione definito dal diritto cantonale."</w:t>
      </w:r>
    </w:p>
    <w:p>
      <w:r>
        <w:t>Riguardo alla funzione delle disposizioni COSAS, in dottrina, C. Hänzi (Die Richtlinien der schweizerischen Konferenz für Sozialhilfe". Ed. Helbing Lichtenhahn, Basilea 2011) rileva quanto segue:</w:t>
      </w:r>
    </w:p>
    <w:p>
      <w:r>
        <w:t>"In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w:t>
      </w:r>
    </w:p>
    <w:p>
      <w:r>
        <w:t>Sulla portata delle direttive amministrative, cfr.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È, inoltre, utile osservare che giusta lart. 6 cpv. 1 lett. a Laps, a cui rinvia lart. 22 Las, il reddito computabile è costituito, tra laltro, dai redditiai sensi degli art. 15-22 della Legge tributaria del 21 giugno 1994 (LT).</w:t>
      </w:r>
    </w:p>
    <w:p>
      <w:r>
        <w:t>Lart. 21 cpv. 1 e 2 LT prevede:</w:t>
      </w:r>
    </w:p>
    <w:p>
      <w:r>
        <w:t>"1Sono imponibili tutti i proventi dallassicurazione vecchiaia, superstiti e invalidità, nonché da istituzioni di previdenza professionale o da forme riconosciute di previdenza individuale vincolata, comprese le liquidazioni in capitale e il rimborso dei versamenti, premi e contributi.</w:t>
      </w:r>
    </w:p>
    <w:p>
      <w:r>
        <w:t>2I proventi dalla previdenza professionale comprendono segnatamente le prestazioni delle casse previdenziali, delle assicurazioni di risparmio e di gruppo, come anche le polizze di libero passaggio.</w:t>
      </w:r>
    </w:p>
    <w:p>
      <w:r>
        <w:t>Con sentenza 42.2013.12 del 21 novembre 2013 questa Corte ha confermato la richiesta di rimborso dellUSSI nei confronti di una beneficiaria dellassistenza sociale di un importo pari a fr. 133'199.30, corrispondenti a prestazioni assistenziali percepite dallagosto 2007 al luglio 2012. Il rimborso si giustificava in virtù dellart. 33 lett. b Las, in quanto la ricorrente, nellagosto 2012, aveva annunciato allamministrazione di avere ricevuto un acconto sulleredità del padre di Euro 350'000, somma poi corretta nel reclamo a Euro 290'000.</w:t>
      </w:r>
    </w:p>
    <w:p>
      <w:r>
        <w:t>In proposito cfr. pure STF 8C_254/2011 del 7 luglio 2011 eSTF 8C_462/2013 del 29 agosto 2013 in relazione alla sentenza 605.2012.396 del 6 giugno 2013 del Tribunale cantonale, Corte delle assicurazioni sociali del Canton Friborgo, citate nella STCA 42.2013.12 del 21 novembre 2013 consid. 2.3.</w:t>
      </w:r>
    </w:p>
    <w:p>
      <w:r>
        <w:t>Secondo il TCA a ragione lamministrazione aveva, infatti, tenuto conto di tale capitale LPP - nonostante poco dopo averlo ricevuto sia stato trasferito al nipote - ai fini del rimborso dellassistenza sociale, ritenuto del resto che a quel ricorrente sarebbe comunque restato un importo maggiore di fr. 90'000.--.</w:t>
      </w:r>
    </w:p>
    <w:p>
      <w:r>
        <w:t>2.7.   In concreto, come visto, a RI 1, il 25 aprile 2018, è stata assegnata dal 1° luglio 2018 una rendita AVS anticipata di fr. 1'368.-- mensili e il 5 luglio 2018 una prestazione complementare dal 1° luglio 2018 di fr. 1164.-- al mese. Oltre a tale importo, la Cassa di compensazione AVS/AI/IPG le ha riconosciuto il premio forfettario dellassicurazione malattie (cfr. consid. 2.4.).</w:t>
      </w:r>
    </w:p>
    <w:p>
      <w:r>
        <w:t>Inoltre tramite il versamento a suo favore, nel maggio 2018, del capitale LPP di fr. 63'961.07 (cfr. consid. 2.4.), linsorgente ha beneficiato di un aumento rilevante della propria sostanza mobiliare.</w:t>
      </w:r>
    </w:p>
    <w:p>
      <w:r>
        <w:t>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w:t>
      </w:r>
    </w:p>
    <w:p>
      <w:r>
        <w:t>È pacifico, quindi, che per i mesi di maggio e giugno 2018, avendo ricevuto il capitale del secondo pilastro, le condizioni finanziarie dellinsorgente non erano le medesime di quelle considerate dallUSSI nella decisione del 12 aprile 2018 con cui le era stata accordata una prestazione assistenziale ordinaria di fr. 2'159.-- mensili per i mesi di maggio e giugno 2018 (cfr. doc. 461; consid. 2.4.).</w:t>
      </w:r>
    </w:p>
    <w:p>
      <w:r>
        <w:t>Lamministrazione, allora, non aveva computato alcun reddito computabile Las mensile, né alcuna sostanza computabile Las mensile (cfr. doc. 463).</w:t>
      </w:r>
    </w:p>
    <w:p>
      <w:r>
        <w:t>Questa Corte ritiene che nella presente evenienza siano adempiuti i presupposti di una revisione processuale della decisone del 12 aprile 2018 con la quale sono state attribuite allinsorgente le prestazioni assistenziali ordinarie per i mesi di maggio e giugno 2018.</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38.2018.31 del 12 ottobre 2018 consid. 2.7.; STCA 38.2018.39 del 10 ottobre 2018 consid. 2.8.</w:t>
      </w:r>
    </w:p>
    <w:p>
      <w:r>
        <w:t>Nella presente evenienza - contrariamente a quanto esige la giurisprudenza federale -, la ricorrente non ha formulato un'esplicita richiesta di indire un pubblico dibattimento, né una richiesta di audizione al fine di esporre il proprio punto di vista sulle risultanze probatorie, ma ha semplicemente indicato quale prova il suo interrogatorio (cfr. doc. I).</w:t>
      </w:r>
    </w:p>
    <w:p>
      <w:r>
        <w:t>La medesima ha, quindi, chiesto lassunzione di una nuova prova.</w:t>
      </w:r>
    </w:p>
    <w:p>
      <w:r>
        <w:t>2.15.   In esito alle considerazioni di cui sopra, la decisione su reclamo del 12 giugno 2019 impugnata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