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42.2018.41 vom 24. Mai 2018</w:t>
      </w:r>
    </w:p>
    <w:p>
      <w:r>
        <w:t>TI Tribunale d'appello, 2018-05-24, IT</w:t>
      </w:r>
    </w:p>
    <w:p>
      <w:r>
        <w:rPr>
          <w:b/>
        </w:rPr>
        <w:t xml:space="preserve">Quelle: </w:t>
      </w:r>
      <w:r>
        <w:t>https://mcp.opencaselaw.ch/entscheid/ti_gerichte_42.2018.41</w:t>
      </w:r>
    </w:p>
    <w:p>
      <w:r>
        <w:t>FR: TI_GERICHTE 42.2018.41 du 24 mai 2018</w:t>
      </w:r>
    </w:p>
    <w:p>
      <w:r>
        <w:t>IT: TI_GERICHTE 42.2018.41 del 24 maggio 2018</w:t>
      </w:r>
    </w:p>
    <w:p>
      <w:pPr>
        <w:pStyle w:val="Heading2"/>
      </w:pPr>
      <w:r>
        <w:t>Regeste</w:t>
      </w:r>
    </w:p>
    <w:p>
      <w:r>
        <w:t>Reclamo al TCA contro decis.con cui l'USSI ha riconosciuto una prest.assist.speciale per trasloco irricevibile,in quanto TCA si pronuncia solo su dec. su reclamo e, in casu, in virtù del princ. ne bis in idem. Ric.in ogni caso non interesse degno di protez.partico e attuale all'esame della decisione</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2.3.   Lart. 59 LPGA, relativo alla legittimazione ricorsuale e applicabile in ambito di assistenza sociale in virtù dei rinvii di cui agli art. 65 cpv. 1 Las e 33 cpv. 3 Laps, stabilisce che ha diritto di ricorrere chiunque è toccato dalla decisione o dalla decisione su opposizione e ha un interesse degno di protezione al suo annullamento o alla sua modificazione.</w:t>
      </w:r>
    </w:p>
    <w:p>
      <w:r>
        <w:t>La giurisprudenza considera degno di protezione ogni interesse pratico o giuridico a domandare la modificazione o lannullamento della decisione impugnata che può fare valere una persona toccata da questultima. Linteresse degno di protezione consiste pertanto nellutilità pratica che laccoglimento dellimpugnativa procurerebbe al ricorrente o, in altri termini, nel fatto di evitare un pregiudizio economico, ideale, materiale o di altra natura che la decisione impugnata gli cagionerebbe (cfr. DTF 130 V 196, consid. 3 e riferimenti ivi citati).</w:t>
      </w:r>
    </w:p>
    <w:p>
      <w:r>
        <w:t>Linteresse deve essere diretto e concreto. In particolare, la persona deve trovarsi in un rapporto sufficientemente stretto con la decisione; ciò non è il caso di colui che è toccato soltanto in modo indiretto o mediato.</w:t>
      </w:r>
    </w:p>
    <w:p>
      <w:r>
        <w:t>Questo presupposto assume un particolare significato quando la decisione non viene impugnata dal suo destinatario in senso materiale, ma da un terzo (DTF 130 V 560, consid. 3.3).</w:t>
      </w:r>
    </w:p>
    <w:p>
      <w:r>
        <w:t>Su questo tema cfr. pure STF 8C_68/2008 del 27 gennaio 2009 consid. 2.1.; STF I 112/07 del 25 gennaio 2008; RtiD II-2006 pag. 190 e RtiD II-2006 pag. 195.</w:t>
      </w:r>
    </w:p>
    <w:p>
      <w:r>
        <w:t>In un giudizio 9C_499/2012 del 27 maggio 2013 consid. 2.1. lAlta Corte ha, segnatamente, rilevato che:</w:t>
      </w:r>
    </w:p>
    <w:p>
      <w:r>
        <w:t>"() È dato un interesse degno di protezione se l'esito della procedura è suscettibile di influenzare la situazione fattuale o giuridica del ricorrente (DTF 133 II 409consid. 1.3 pag. 413 con riferimenti). L'interesse - pratico e attuale - non deve sussistere soltanto al momento dell'inoltro del ricorso, bensì anche quando è pronunciata la sentenza (DTF 136 II 101consid.1.1 pag. 103; cfr. pure Steinmann, in Basler Kommentar zum Bundesgerichtsgesetz, 2a ed. 2011, n. 74 all'art.89). Questa esigenza garantisce, nell'interesse dell'economia processuale, che il Tribunale federale statuisca su questioni concrete e non soltanto teoriche (DTF 136 I 274consid.1.3 pag. 276 seg.)."</w:t>
      </w:r>
    </w:p>
    <w:p>
      <w:r>
        <w:t>Al riguardo cfr. pure STCA 42.2018.12 del 5 aprile 2018; STCA 38.2015.74 del 30 novembre 2015; STCA 38.2013.27 del 24 luglio 2013; STCA 32.2012.98 del 16 settembre 2013 consid. 2.2.</w:t>
      </w:r>
    </w:p>
    <w:p>
      <w:r>
        <w:t>Inoltre, come già indicato nella sentenza42.2018.27-29 del 17 settembre 2018, linsorgentenon dispone in ogni caso di un interesse degno di protezione pratico e attuale allesame della decisione del 24 maggio 2018 (cfr. consid. 2.3.; 2.4.).</w:t>
      </w:r>
    </w:p>
    <w:p>
      <w:r>
        <w:t>In effetti con il provvedimenti del 24 maggio 2018 lUSSI le ha riconosciuto una prestazione assistenziale speciale di fr. 1'000.-- per le spese di trasloco con versamento diretto alla ditta __________ (cfr. doc. A6).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