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41.1996.2 vom 9. Februar 1996</w:t>
      </w:r>
    </w:p>
    <w:p>
      <w:r>
        <w:t>TI Tribunale d'appello, 1996-02-09, IT</w:t>
      </w:r>
    </w:p>
    <w:p>
      <w:r>
        <w:rPr>
          <w:b/>
        </w:rPr>
        <w:t xml:space="preserve">Quelle: </w:t>
      </w:r>
      <w:r>
        <w:t>https://mcp.opencaselaw.ch/entscheid/ti_gerichte_41.1996.2</w:t>
      </w:r>
    </w:p>
    <w:p>
      <w:r>
        <w:t>FR: TI_GERICHTE 41.1996.2 du 9 février 1996</w:t>
      </w:r>
    </w:p>
    <w:p>
      <w:r>
        <w:t>IT: TI_GERICHTE 41.1996.2 del 9 febbraio 1996</w:t>
      </w:r>
    </w:p>
    <w:p>
      <w:pPr>
        <w:pStyle w:val="Heading2"/>
      </w:pPr>
      <w:r>
        <w:t>Regeste</w:t>
      </w:r>
    </w:p>
    <w:p>
      <w:r>
        <w:t>Sentenza o decisione senza scheda</w:t>
      </w:r>
    </w:p>
    <w:p>
      <w:pPr>
        <w:pStyle w:val="Heading2"/>
      </w:pPr>
      <w:r>
        <w:t>Erwägungen</w:t>
      </w:r>
    </w:p>
    <w:p>
      <w:r>
        <w:rPr>
          <w:b/>
        </w:rPr>
        <w:t>E. 27</w:t>
      </w:r>
    </w:p>
    <w:p>
      <w:r>
        <w:t>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L'audizione testimoniale del personale appare superflua, in quanto - tra l'altro - la rendita d'invalidità, come si dirà in seguito, è stabilita sull'incapacità di guadagno e non sull'incapacità lavorativa (ciò a differenza dell'indennità giornaliera). Perciò la graduazione dell'invalidità dev'essere fatta sul confronto dei redditi (in assenza di un salario sociale). 2.2   A norma dell'art. 40 cpv 1 LAM: " L'indennità giornaliera è sostituita da una rendita d'invalidità, se dalla continuazione della cura non v'è da aspettarsi un sensibile miglioramento dello stato di salute dell'assicurato e se l'affezione, dopo l'integrazione ragionevolmente esigibile, causa un pregiudizio presumibilmente permanente o di lunga durata della capacità al guadagno (invalidità)." Nel caso di invalidità totale, la rendita annua d'invalidità corrisponde al 95 per cento del guadagno annuo assicurato. Nel caso di invalidità parziale, la rendita è ridotta proporzionalmente (art. 40 cpv 2 LAM). In analogia con l'art. 4 LAI, l'invalidità è dunque l'"incapacità di guadagno, presunta permanente o di rilevante durata cagionata da un danno alla salute fisica o psichica". L'invalidità non si confonde con l'incapacità funzionale di membra o di organi, la quale può anche non influire sulla capacità di guadagno o menomarla in una proporzione diversa da quella esistente fra lo stato di piena integrità fisica e psichica e lo stato alterato da disturbi somatici o psichici. Pertanto non incombe al medico, bensì agli organi preposti all'applicazione della legge di accertare, fondandosi tra l'altro sulle necessarie informazioni sanitarie, l'esistenza e il grado di un'asserita invalidità (DTF 114 V 314). Tuttavia, perché la perdita di guadagno accertata acquisti rilevanza giuridica ai fini dell'AMF, è necessario che si trovi in rapporto causale con il danno alla salute assicurato. D'altra parte, l'incapacità di guadagno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Les rapports de causalité dans le droit Suisse de la sécurité sociale, pag. 228). 2.3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I due redditi da porre a raffronto sono necessariamente ipote­ti­ci (Ghélew/Ramelet/Ritter, Commentaire de la loi sur l'assurance-accidents, pag. 99). L'ipotesi deve però pog­giare su solide basi, avere un fonda­mento oggettivo. In particolare la determinazione dei redditi non deve fondarsi su possibilità d'impiego irrealistiche (RCC 1991, pag. 332, consid. 3b). Nel confronto dei redditi la giurisprudenza - di regola - non tiene conto di fattori estranei all'invalidità, come ad esempio la formazione professionale, le attitudini fisiche e psichiche e l'età dell'assicurato (RCC 1989, pag. 325 consid. 2b; DTF 107 V 21 consid. 2c; G. Scartazzini, Les rapports de causalité dans le droit suisse de la sécurité sociale, pag. 232; D. Cattaneo, Les mesures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2.4   L'assicurato il 5 luglio 1993 è stato peritato per ordine dell'AMF dal prof. dott. __________, primario di neurologia all'Ospedale cantonale di __________. Con rapporto 9 luglio 1993 (doc _) il prof. __________ ha evidenziato quanto segue: " Wir dürfen davon ausgehen, dass Herr __________ beim Ereignis im April 1989 eine Distorsion der Halswirbelsläule erlitten hat. Dabei ist es auch zu einer leichten Läsion der Wurzel C 6 re gekommen. Obwohl die Gewalteinwirkung auf die HWS wahrscheinlich nicht sehr gross war, müssen wir aufgrund des eindeutigen und auch aktenmässig belegten zeitlichen Zusammenhangs und der schon damals gefundenen Hinweise auf eine Läsion der Wurzel C 6 re einen Kausalzusammenhang zwischen diesem Unfall und den geklagten Beschwerden postulieren. Es fragt sich, wie weit dieses Trauma auf eine vorgeschädigte Halswirbelsäule eingewirkt hat. Zu Beginn der 80iger Jahre hatte Herr __________ einmal einen Torticollis, der aber problemlos abgeheilt ist. In den Röntgenbildern, die kurz nach dem Unfall angefertigt wurden, finden sich degenerative Veränderungen, die an sich nicht über die Altersnorm hinausgehen. Allerdings ist zu betonen, dass diese degenerativen Veränderungen im Segment C 5/6 am ausgeprägtesten sind. Ein Wahrscheinlicher pathologischer Vorzustand dürfte am jetzigen Beschwerdebild aber zu nicht mehr als 20% beteiligt sein. Aufgrund der Gesamtsituation schätze ich die durch den Unfall vom April 1989 verursachte Einschränkung der Arbeitsfähigkeit auf 10% ein." Le patologie preesistenti sono state confermate in data 9 dicembre 1993 dal dott. __________ e dal dott. __________ del Servizio di neurologia dell'Ospedale regionale di __________ (doc _). A questo proposito va ricordato che ai sensi dell'art. 64 LAM, le prestazioni dell'assicurazione militare sono ridotte adeguatamente, se l'affezione assicurata è imputabile solo parzialmente agli influssi subiti durante il servizio. 2.5   Come si è visto, secondo il prof. dott. __________, l'assicurato esplica una ridotta capacità lavorativa del 10% in relazione causale con l'evento assicurato. Ai fini della graduazione dell'invalidità fa però stato il raffronto dei redditi. Mette conto a questo proposito ricordare che a seguito dello stato invalidante l'assicurato alla fine del 1992 dovette rinunciare alla carica di direttore amministrativo dell'Ospedale __________ e accettare quella - più modesta - di direttore amministrativo della Casa per anziani di __________. Sentito dai funzionari dell'AMF, __________ il 30 agosto 1994 ha precisato (doc _): " In grandi linee lo stato di salute per quel che riguarda i disturbi cervicali risulta immutato rispetto agli anni precedenti. In questa attività presso la Casa per Anziani di __________ sono impegnato nello scrivere in modo minore rispetto alla precedente attività. Ciò implica un minor tempo di lavoro con il capo chino sui testi e sulla scrivania. Di conseguenza i disturbi sembrano leggermente diminuiti. Logicamente vi sono dei periodi in cui gli stessi sono abbastanza forti. Nei momenti di maggiori disturbi devo ricorrere a farmaci e a cure presso la dr.ssa __________. Nei momenti di dolore porto pure lo speciale collare. La mia attività in seno al Consorzio Casa per Anziani di __________ è quella di direttore. In questa funzione sono responsabile della parte amministrativa, responsabile delle relazioni esterne con congiunti, casse malati ed ospedali. Sono pure responsabile del personale e sono anche segretario del Consorzio che gestisce la casa per anziani. Alle dipendenze della Casa per Anziani di __________ vi sono 51 persone tra infermieri, ausiliari, personale tecnico e di pulizia. In totale la casa ospita 72 anziani." Dall'incarto fiscale, richiamato d'ufficio dal TCA risulta d'altra parte che il guadagno lordo presso l'Ospedale __________ era di fr. 133'214.-. Presso la Casa per anziani di __________ l'assicurato percepisce uno stipendio annuo lordo di fr. 119'372.-. Il calcolo del grado d'invalidità (incapacità di guadagno) è dunque il seguente: (133'214 - 119'372) x 100 = 10% 133'214                    === Di cui la Confederazione risponde nella misura dell'80% (consid. 2.4). Ne consegue che il ricorrente dal 1° luglio 1994 ha diritto ad una rendita d'invalidità dell'8%. Ora, secondo la più recente giurisprudenza del TFA (DTF 120 V 368), il riconoscimento di un grado d'invalidità inferiore al 10% non esclude l'assegnazione di una rendita permanente.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