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40.2008.3 vom 30. April 2009</w:t>
      </w:r>
    </w:p>
    <w:p>
      <w:r>
        <w:t>TI Tribunale d'appello, 2009-04-30, IT</w:t>
      </w:r>
    </w:p>
    <w:p>
      <w:r>
        <w:rPr>
          <w:b/>
        </w:rPr>
        <w:t xml:space="preserve">Quelle: </w:t>
      </w:r>
      <w:r>
        <w:t>https://mcp.opencaselaw.ch/entscheid/ti_gerichte_40.2008.3</w:t>
      </w:r>
    </w:p>
    <w:p>
      <w:r>
        <w:t>FR: TI_GERICHTE 40.2008.3 du 30 avril 2009</w:t>
      </w:r>
    </w:p>
    <w:p>
      <w:r>
        <w:t>IT: TI_GERICHTE 40.2008.3 del 30 aprile 2009</w:t>
      </w:r>
    </w:p>
    <w:p>
      <w:pPr>
        <w:pStyle w:val="Heading2"/>
      </w:pPr>
      <w:r>
        <w:t>Erwägungen</w:t>
      </w:r>
    </w:p>
    <w:p>
      <w:r>
        <w:rPr>
          <w:b/>
        </w:rPr>
        <w:t>E. 7</w:t>
      </w:r>
    </w:p>
    <w:p>
      <w:r>
        <w:t>7.1.     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7.2.     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unmassimodel 60%. La variazione della percentuale di deduzione è determinata in base al tipo di costruzione, allo stato di conservazione e alla destinazione del fabbricato, tenendo conto di eventuali lavori di miglioria o ampliamento della costruzione.</w:t>
      </w:r>
    </w:p>
    <w:p>
      <w:r>
        <w:t>7.3.     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t>7.4.     Le stime immobiliari, secondo la Lst., seguono criteri di schematicità e di prudenzialità (art. 20 Lst.).</w:t>
      </w:r>
    </w:p>
    <w:p>
      <w:r>
        <w:t>8.     In concreto, il Tribunale ritiene di dover accogliere il ricorso, annullare la decisione impugnata e ritornare gli atti allautorità di prima istanza per nuovo giudizio.Ciò poiché lUCS ha tralasciato di determinare il valore di reddito, escludendolo completamente dal calcolo della stima, senza peraltro fornire una concreta e sostenibile spiegazione in merito. A fronte dei contenuti inequivocabili dellart. 16 cpv. 2 Lst. lomissione appare del tutto inspiegabile oltre che errata. Lestimo deve infatti corrispondere al principio basilare secondo cui un bene immobiliare vale quanto rende (cfr. Messaggio 4375 del 21 febbraio 1995 concernente il progetto di nuova Lst., ad art. 19).</w:t>
      </w:r>
    </w:p>
    <w:p>
      <w:r>
        <w:t>Ora, anche se il Tribunale di espropriazione, che non è  vincolato dalle domande dei ricorrenti (art. 38 cpv. 3 Lst.), giudica con pieno potere cognitivo (art. 38 cpv. 1 Lst. e 18 cpv. 1 LPamm.), la lacuna non è invero sanabile in questa sede, ritenuto che oltre a ciò lautorità di prima istanza non è nemmeno entrata nel merito delle motivazioni che lhanno portata ad operare una tale scelta.</w:t>
      </w:r>
    </w:p>
    <w:p>
      <w:r>
        <w:t>Pertanto, ai sensi degli art. 59 e 65 LPamm., applicabili alla fattispecie concreta in virtù del rinvio generale contenuto allart. 38 cpv. 1 Lst, ritenuto che lautorità di prima istanza ha accertato la fattispecie in modo palesemente incompleto tralasciando di determinare il valore di reddito e omettendo di motivare perlomeno succintamente le ragioni concrete che lhanno indotta in questa sua scelta, violando così lart. 26 cpv. 1 LPamm., la causa deve esserle rinviata per nuovo giudizio. Diversamente i ricorrenti si vedrebbero ingiustamente preclusa unistanza di giudizio.Visto il rinvio degli atti allautorità di prima istanza per nuovo giudizio, non occorre chinarsi sulle ulteriori censure sollevate dal ricorrente che possono anche rimanere irrisolte.</w:t>
      </w:r>
    </w:p>
    <w:p>
      <w:r>
        <w:rPr>
          <w:b/>
        </w:rPr>
        <w:t>E. 9</w:t>
      </w:r>
    </w:p>
    <w:p>
      <w:r>
        <w:t>9.1.     Di conseguenza, il ricorso è accolto, la decisione impugnata è annullata e lincarto rinviato allUCS affinché, effettuati i necessari accertamenti, proceda ad emettere un nuovo giudizio ai sensi dei considerandi.</w:t>
      </w:r>
    </w:p>
    <w:p>
      <w:r>
        <w:t>9.2.     La tassa di giustizia, di CHF 500.-, è posta a carico dellUCS, parte soccombente (art. 38 cpv. 4 Lst.) con lobbligo di rifondere a RI 1,  che si è avvalso della consulenza di un legale iscritto nellapposito registro degli avvocati, limporto di fr. 300.a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