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40.2006.17 vom 27. November 2006</w:t>
      </w:r>
    </w:p>
    <w:p>
      <w:r>
        <w:t>TI Tribunale d'appello, 2006-11-27, IT</w:t>
      </w:r>
    </w:p>
    <w:p>
      <w:r>
        <w:rPr>
          <w:b/>
        </w:rPr>
        <w:t xml:space="preserve">Quelle: </w:t>
      </w:r>
      <w:r>
        <w:t>https://mcp.opencaselaw.ch/entscheid/ti_gerichte_40.2006.17</w:t>
      </w:r>
    </w:p>
    <w:p>
      <w:r>
        <w:t>FR: TI_GERICHTE 40.2006.17 du 27 novembre 2006</w:t>
      </w:r>
    </w:p>
    <w:p>
      <w:r>
        <w:t>IT: TI_GERICHTE 40.2006.17 del 27 novembre 2006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9.1.     Di conseguenza, per il mappale 1753 RFD di __________, il ricorso è parzialmente accolto e il valore ufficiale di stima stabilito in CHF 270'637.-, come da scheda di calcolo annessa.</w:t>
      </w:r>
    </w:p>
    <w:p>
      <w:r>
        <w:t>9.2.     Per i mappali n. 592 e 593 RFD di __________ il ricorso è stralciato dai ruoli per desistenza.</w:t>
      </w:r>
    </w:p>
    <w:p>
      <w:r>
        <w:t>9.3.     La tassa di giustizia di fr. 600. è posta a carico della parti in ragione della rispettiva soccombenza, di 2/3 a carico dellUfficio cantonale di stima e di 1/3 a carico del ricorrente.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