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40.2003.1 vom 1. Juli 2003</w:t>
      </w:r>
    </w:p>
    <w:p>
      <w:r>
        <w:t>TI Tribunale d'appello, 2003-07-01, IT</w:t>
      </w:r>
    </w:p>
    <w:p>
      <w:r>
        <w:rPr>
          <w:b/>
        </w:rPr>
        <w:t xml:space="preserve">Quelle: </w:t>
      </w:r>
      <w:r>
        <w:t>https://mcp.opencaselaw.ch/entscheid/ti_gerichte_40.2003.1</w:t>
      </w:r>
    </w:p>
    <w:p>
      <w:r>
        <w:t>FR: TI_GERICHTE 40.2003.1 du 1 juillet 2003</w:t>
      </w:r>
    </w:p>
    <w:p>
      <w:r>
        <w:t>IT: TI_GERICHTE 40.2003.1 del 1 luglio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__________ __________ , violazione della Legge federale sul gioco d'azzardo e sulle case da gioco, per aver gestito, con __________ __________, dal ____________________ __________ 2000 sino al __________ __________ 2000, data del sequestro da parte della Polizia cantonale, uno dei due apparecchi automatici da gioco del tipo __________ __________ per i giochi d'azzardo; fatti avvenuti a __________ nelle riferite circostanze di tempo; reato previsto dall'art. 56 cpv. 1 lett. a LCG, perseguito, con decisione penale del __________ __________ 2002 no. __________.__________/__________ della Commissione federale delle case da gioco, Berna, che propone la condanna: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