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40.2002.8 vom 10. Dezember 2003</w:t>
      </w:r>
    </w:p>
    <w:p>
      <w:r>
        <w:t>TI Tribunale d'appello, 2003-12-10, IT</w:t>
      </w:r>
    </w:p>
    <w:p>
      <w:r>
        <w:rPr>
          <w:b/>
        </w:rPr>
        <w:t xml:space="preserve">Quelle: </w:t>
      </w:r>
      <w:r>
        <w:t>https://mcp.opencaselaw.ch/entscheid/ti_gerichte_40.2002.8</w:t>
      </w:r>
    </w:p>
    <w:p>
      <w:r>
        <w:t>FR: TI_GERICHTE 40.2002.8 du 10 décembre 2003</w:t>
      </w:r>
    </w:p>
    <w:p>
      <w:r>
        <w:t>IT: TI_GERICHTE 40.2002.8 del 10 dicembre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CPP);</w:t>
      </w:r>
    </w:p>
    <w:p>
      <w:r>
        <w:t>Intimazione a:</w:t>
      </w:r>
    </w:p>
    <w:p>
      <w:r>
        <w:t>__________, Via __________, __________,</w:t>
      </w:r>
    </w:p>
    <w:p>
      <w:r>
        <w:t>Amministrazione federale __________, __________ __________, __________,</w:t>
      </w:r>
    </w:p>
    <w:p>
      <w:r>
        <w:t>Procuratore pubblico Mario Branda, __________,</w:t>
      </w:r>
    </w:p>
    <w:p>
      <w:r>
        <w:t>Procuratore pubblico della Confederazione, __________,</w:t>
      </w:r>
    </w:p>
    <w:p>
      <w:r>
        <w:t>Avv. __________, Via __________ __________, __________.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