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40.2001.1 vom 26. Juni 2001</w:t>
      </w:r>
    </w:p>
    <w:p>
      <w:r>
        <w:t>TI Tribunale d'appello, 2001-06-26, IT</w:t>
      </w:r>
    </w:p>
    <w:p>
      <w:r>
        <w:rPr>
          <w:b/>
        </w:rPr>
        <w:t xml:space="preserve">Quelle: </w:t>
      </w:r>
      <w:r>
        <w:t>https://mcp.opencaselaw.ch/entscheid/ti_gerichte_40.2001.1</w:t>
      </w:r>
    </w:p>
    <w:p>
      <w:r>
        <w:t>FR: TI_GERICHTE 40.2001.1 du 26 juin 2001</w:t>
      </w:r>
    </w:p>
    <w:p>
      <w:r>
        <w:t>IT: TI_GERICHTE 40.2001.1 del 26 giugno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n.40.2001.00001</w:t>
      </w:r>
    </w:p>
    <w:p>
      <w:r>
        <w:t>dc/fz</w:t>
      </w:r>
    </w:p>
    <w:p>
      <w:r>
        <w:t>Lugano</w:t>
      </w:r>
    </w:p>
    <w:p>
      <w:r>
        <w:t>26 giugno 2001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11 aprile 2001 interposto da</w:t>
      </w:r>
    </w:p>
    <w:p>
      <w:r>
        <w:t>__________,</w:t>
      </w:r>
    </w:p>
    <w:p>
      <w:r>
        <w:t>contro</w:t>
      </w:r>
    </w:p>
    <w:p>
      <w:r>
        <w:t>la decisione del 30.3.01 emanata da</w:t>
      </w:r>
    </w:p>
    <w:p>
      <w:r>
        <w:t>Cassa cant. di compensazione,6501 Bellinzona 1 Caselle,</w:t>
      </w:r>
    </w:p>
    <w:p>
      <w:r>
        <w:t>in materia di assegni familiari ai contadini</w:t>
      </w:r>
    </w:p>
    <w:p>
      <w:r>
        <w:t>letti ed esaminati gli atti;</w:t>
      </w:r>
    </w:p>
    <w:p>
      <w:r>
        <w:t>visto in particolare lo scritto della parte convenuta che precisa di aver emesso in data 6.6.01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che, comunque, anche i ricorrenti con scritto 21.6.01 (cfr. doc. _) hanno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