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40.1999.2 vom 16. April 1999</w:t>
      </w:r>
    </w:p>
    <w:p>
      <w:r>
        <w:t>TI Tribunale d'appello, 1999-04-16, IT</w:t>
      </w:r>
    </w:p>
    <w:p>
      <w:r>
        <w:rPr>
          <w:b/>
        </w:rPr>
        <w:t xml:space="preserve">Quelle: </w:t>
      </w:r>
      <w:r>
        <w:t>https://mcp.opencaselaw.ch/entscheid/ti_gerichte_40.1999.2</w:t>
      </w:r>
    </w:p>
    <w:p>
      <w:r>
        <w:t>FR: TI_GERICHTE 40.1999.2 du 16 avril 1999</w:t>
      </w:r>
    </w:p>
    <w:p>
      <w:r>
        <w:t>IT: TI_GERICHTE 40.1999.2 del 16 aprile 1999</w:t>
      </w:r>
    </w:p>
    <w:p>
      <w:pPr>
        <w:pStyle w:val="Heading2"/>
      </w:pPr>
      <w:r>
        <w:t>Volltext</w:t>
      </w:r>
    </w:p>
    <w:p>
      <w:r>
        <w:t>RACCOMANDATA</w:t>
      </w:r>
    </w:p>
    <w:p>
      <w:r>
        <w:t>Incarto n.40.99.00002</w:t>
      </w:r>
    </w:p>
    <w:p>
      <w:r>
        <w:t>os</w:t>
      </w:r>
    </w:p>
    <w:p>
      <w:r>
        <w:t>Lugano</w:t>
      </w:r>
    </w:p>
    <w:p>
      <w:r>
        <w:t>28 luglio 1999</w:t>
      </w:r>
    </w:p>
    <w:p>
      <w:r>
        <w:t>In nomedella Repubblica e Cantonedel Ticino</w:t>
      </w:r>
    </w:p>
    <w:p>
      <w:r>
        <w:t>Il presidentedel Tribunale cantonale delle assicurazioni</w:t>
      </w:r>
    </w:p>
    <w:p>
      <w:r>
        <w:t>Giudice Daniele Cattaneo</w:t>
      </w:r>
    </w:p>
    <w:p>
      <w:r>
        <w:t>visto il ricorso del 7 maggio 1999 interposto da</w:t>
      </w:r>
    </w:p>
    <w:p>
      <w:r>
        <w:t>__________,</w:t>
      </w:r>
    </w:p>
    <w:p>
      <w:r>
        <w:t>contro</w:t>
      </w:r>
    </w:p>
    <w:p>
      <w:r>
        <w:t>la decisione del 16 aprile 1999 emanata da</w:t>
      </w:r>
    </w:p>
    <w:p>
      <w:r>
        <w:t>Cassa cant. di compensazione,6501 Bellinzona 1 Caselle,</w:t>
      </w:r>
    </w:p>
    <w:p>
      <w:r>
        <w:t>in materia di assegni familiari ai contadini</w:t>
      </w:r>
    </w:p>
    <w:p>
      <w:r>
        <w:t>letti ed esaminati gli atti;</w:t>
      </w:r>
    </w:p>
    <w:p>
      <w:r>
        <w:t>vista la lettera 19 luglio 1999 della parte convenuta che precisa di aver emesso in data 16 luglio 1999 una nuova decisione con la quale vengono integralmente accolte le conclusioni dell'atto di ricorso e viene annullata la precedente decisione qui impugnata;</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