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40.1998.1 vom 26. Oktober 1998</w:t>
      </w:r>
    </w:p>
    <w:p>
      <w:r>
        <w:t>TI Tribunale d'appello, 1998-10-26, IT</w:t>
      </w:r>
    </w:p>
    <w:p>
      <w:r>
        <w:rPr>
          <w:b/>
        </w:rPr>
        <w:t xml:space="preserve">Quelle: </w:t>
      </w:r>
      <w:r>
        <w:t>https://mcp.opencaselaw.ch/entscheid/ti_gerichte_40.1998.1</w:t>
      </w:r>
    </w:p>
    <w:p>
      <w:r>
        <w:t>FR: TI_GERICHTE 40.1998.1 du 26 octobre 1998</w:t>
      </w:r>
    </w:p>
    <w:p>
      <w:r>
        <w:t>IT: TI_GERICHTE 40.1998.1 del 26 ottobre 1998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n.40.98.00001</w:t>
      </w:r>
    </w:p>
    <w:p>
      <w:r>
        <w:t>os</w:t>
      </w:r>
    </w:p>
    <w:p>
      <w:r>
        <w:t>Lugano</w:t>
      </w:r>
    </w:p>
    <w:p>
      <w:r>
        <w:t>28 gennaio 1999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25 novembre 1998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26 ottobre 1998 emanata da</w:t>
      </w:r>
    </w:p>
    <w:p>
      <w:r>
        <w:t>Cassa cant. di compensazione,6501 Bellinzona 1 Caselle,</w:t>
      </w:r>
    </w:p>
    <w:p>
      <w:r>
        <w:t>in materia di assegni familiari ai contadini</w:t>
      </w:r>
    </w:p>
    <w:p>
      <w:r>
        <w:t>letti ed esaminati gli atti;</w:t>
      </w:r>
    </w:p>
    <w:p>
      <w:r>
        <w:t>richiamata l'ordinanza 1° dicembre 1998 con la quale il Tribunale ha assegnato alla parte convenuta il termine di rito per presentare la risposta;</w:t>
      </w:r>
    </w:p>
    <w:p>
      <w:r>
        <w:t>vista la lettera 19 gennaio 1999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 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