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40.1997.2 vom 20. Oktober 1997</w:t>
      </w:r>
    </w:p>
    <w:p>
      <w:r>
        <w:t>TI Tribunale d'appello, 1997-10-20, IT</w:t>
      </w:r>
    </w:p>
    <w:p>
      <w:r>
        <w:rPr>
          <w:b/>
        </w:rPr>
        <w:t xml:space="preserve">Quelle: </w:t>
      </w:r>
      <w:r>
        <w:t>https://mcp.opencaselaw.ch/entscheid/ti_gerichte_40.1997.2</w:t>
      </w:r>
    </w:p>
    <w:p>
      <w:r>
        <w:t>FR: TI_GERICHTE 40.1997.2 du 20 octobre 1997</w:t>
      </w:r>
    </w:p>
    <w:p>
      <w:r>
        <w:t>IT: TI_GERICHTE 40.1997.2 del 20 ottobre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che sono considerati piccoli contadini di condizione indipendente i capi d'azienda e i membri della loro famiglia che collaborano nell'azienda e non sono considerati salariati. L'art 7 cpv. 1 LAF, in relazione con l'Ordinanza concernente l'adattamento del limite di reddito e degli assegni per i figli secondo la LAF del 18 marzo 1996 (RS 836.13; cfr. art. 7 cpv. 2 LAF), stabilisce che l'assegno familiare per piccoli contadini è un assegno per i figli, pagato in ragione di ogni figlio secondo l'articolo 9. Esso ammonta, per i primi due figli, a 155 franchi il mese nelle regioni di pianura e a 175 franchi il mese nelle regioni di montagna e, per il terzo figlio e ogni figlio seguente, a 160 franchi nelle regioni di pianura e a 180 franchi nelle regioni di montagna. Per la graduazione delle prestazioni, è determinante il numero dei figli per i quali il piccolo contadino ha diritto agli assegni. 2.2.   Nella presente fattispecie il reddito netto di __________ non supera il limite di reddito fissato dalla legge (cfr. atti dell'incarto). Giustamente la Cassa gli ha dunque riconosciuto il diritto all'assegno per il figlio __________. Pure l'importo di fr. 155.- mensili corrisponde a quanto prescritto dalla legge federale, non innalzato, nel presente caso, dalla legislazione cantonale (cfr. consid. 1.3. e Pratique VSI 1998 pag. 9). La decisione impugnata si rivela corretta e deve dunque essere confermata.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