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39.2001.67 vom 3. Oktober 2001</w:t>
      </w:r>
    </w:p>
    <w:p>
      <w:r>
        <w:t>TI Tribunale d'appello, 2001-10-03, IT</w:t>
      </w:r>
    </w:p>
    <w:p>
      <w:r>
        <w:rPr>
          <w:b/>
        </w:rPr>
        <w:t xml:space="preserve">Quelle: </w:t>
      </w:r>
      <w:r>
        <w:t>https://mcp.opencaselaw.ch/entscheid/ti_gerichte_39.2001.67</w:t>
      </w:r>
    </w:p>
    <w:p>
      <w:r>
        <w:t>FR: TI_GERICHTE 39.2001.67 du 3 octobre 2001</w:t>
      </w:r>
    </w:p>
    <w:p>
      <w:r>
        <w:t>IT: TI_GERICHTE 39.2001.67 del 3 ottobre 2001</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Da quanto esposto all’art. 32 lett. c LAF, che richiama l’art. 24 cpv. 1 lett. c LAF, emerge che il calcolo per stabilire il diritto all’assegno di prima infanzia corrisponde a quello relativo all’assegno integrativo. 2.7.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2.8.   La decisione impugnata è stata emessa il 3 ottobre 2001, con effetto dal 1° agosto 2000 (cfr. doc. _), per cui vanno applicati i vecchi limiti in vigore fino al 31 dicembre 2000. Il fabbisogno vitale della famiglia computato dall'amministrazione, corrispondente a fr. 37'950.--, è quindi corretto. La pigione pagata dai ricorrenti ammonta a fr. 1'360.-- mensili (cfr. doc. _ agli atti dell'amministrazione). Il canone annuo è pari, pertanto, a fr. 16'320.--. Considerato che la somma complessiva di fr.16'320.-- è più elevata del massimo riconosciuto per l'anno 2000, la Cassa a giusta ragione, nella sua decisione, ha computato unicamente a titolo di pigione l'importo massimo per il 2000 pari a fr. 13'800.-- (cfr. doc. _). 2.9.   Per stabilire l'ammontare dell'assegno vanno pure computate secondo l’art. 3b cpv.</w:t>
      </w:r>
    </w:p>
    <w:p>
      <w:r>
        <w:rPr>
          <w:b/>
        </w:rPr>
        <w:t>E. 3</w:t>
      </w:r>
    </w:p>
    <w:p>
      <w:r>
        <w:t>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 conto per il calcolo della PC e quindi dell’assegno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2.10.   Per quanto attiene alle modalità di computo del premio per l’assicurazione malattia, si rileva che, come indicato al consid. 2.3., ai fini del calcolo dell'assegno integrativo viene computato unicamente il premio relativo all'assicurazione obbligatoria contro le malattie a carico della famiglia e quindi all’assicurazione sociale secondo la LAMal (art. 28 cpv. 3 LAF e 33 RegLAF). Gli eventuali premi che concernono le prestazioni complementari alla LAMal non vengono per contro computati (cfr. Rapporto di maggioranza del 23 maggio 1996 p. 36). Inoltre, per quanto riguarda la modalità di calcolo dei premi dell'assicurazione malattia, la LAF non rinvia alla LPC. Quindi, per questo costo, i criteri di computo di tale legge, che si fonda sul premio medio cantonale (cfr. art. 3b cpv. 3 LPC), non sono rilevanti per il calcolo degli assegni familiari. Nella fattispecie il premio di base per il 2000, senza la deduzione di eventuali sussidi, ammonta a fr. 7'656.-- annui (fr. 249.-- premio mensile per l'assicurata, fr. 249.-- premio per il marito; fr. 70.-- mensili per ciascuno dei due figli; cfr. doc. _). I sussidi per il 2000 ammontano a fr. 2'200.-- per l'assicurata, a fr. 2'200.-- per il marito; a fr. 580.-- per ________ e fr. 780.-- per _________ (cfr. doc. _). Il sussidio di un figlio è più elevato, poiché l'art. 44 LCAMal prevede che le famiglie sussidiate sono esonerate dal pagamento del premio dell'assicurazione obbligatoria delle cure medico-sanitarie per il secondo figlio e per quelli successivi, tuttavia ex art. 48 LCAMal solo fino all'ammontare massimo della quota media cantonale ponderata per assicurati il cui premio è inferiore a quello degli adulti, che corrisponde appunto a fr. 780.- (cfr. art. 1 Decreto esecutivo concernente le basi di calcolo per l'applicazione dei sussidi nell'assicurazione sociale malattie per l'anno 2000). Globalmente quindi i sussidi sono di fr. 5'760.--. In simili condizioni il premio annuo a carico della ricorrente ammonta a fr. 1'896.-- e non a fr. 1'881.--, come computato dalla Cassa nella decisione impugnata (cfr. doc. _). 2.11.   Secondo l'art. 23 cpv. 1 e 2 OPC AVS-AI, applicabile anche all'accertamento e al calcolo degli assegni di famiglia in virtù del rinvio di cui all'art.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Nella fattispecie il marito dell'assicurata esercita un'attività indipendente di taxista. Egli percepisce un salario annuo di fr. 36'000.--, come espressamente indicato dall'assicurata nella sua lettera del 26 aprile 1998 all'Istituto delle assicurazioni sociali (cfr. doc. _). La Cassa nel conteggio relativo all'assegno di prima infanzia, ha correttamente computato tale importo. 2.12.   Secondo l'art. 23 cpv. 1 e 2 OPC AVS-AI, applicabile anche all'accertamento e al calcolo degli assegni di famiglia in virtù del rinvio di cui all'art.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3 dell'art. 23 OPC il calcolo della prestazione complementare annua deve tuttavia essere effettuato tenendo conto delle rendite, pensioni e altre prestazioni periodiche correnti (cfr. art. 3c cpv. 1 lett. d LPC; consid. 2.8.; Direttive UFAS sulle prestazioni complementari all'AVS/AI, cifra 7003). L'assicurata, con effetto a partire dal 1° ottobre 1997, è stata posta al beneficio di una rendita AI al 100 % (cfr. doc. _). A giusta ragione dunque la Cassa nel nuovo conteggio ha considerato l'ammontare delle prestazioni AI percepite durante il 2000. Emerge dall'incarto che nel 2000 l'assicurata ha beneficiato di una rendita AI di fr. 1'704.-- mensili, di una rendita completiva per il marito di fr. 511.-- mensili e di 2 rendite completive per i figli _________ e _________ di fr. 675.-- mensili ciascuna (cfr. doc. _ agli atti dell'amministrazione). Complessivamente quindi la famiglia __________ ha beneficiato di un ammontare versatole dall'assicurazione invalidità di fr. 42'780.-- annui nel 2000, come indicato dalla Cassa (cfr. doc. _). 2.13.   La ricorrente non può neppure beneficiare di un assegno integrativo. Infatti, poiché l'assicurata è beneficiaria di una rendita AI, ella, in base a quanto stabilito dall'art. 24 cpv. 3 LAF, deve richiedere dapprima la concessione di una prestazione complementare all'AVS/AI. L'art. 24 cpv. 3 LAF prevede infatti che non ha diritto all'assegno integrativo il beneficiario di una prestazione complementare all'AVS/AI, se il figlio è considerato per il calcolo della prestazione. Conformemente a quanto appena ricordato, l'Istituto delle assicurazioni sociali ha invitato a più riprese l'assicurata a inoltrare la richiesta di prestazione complementare (cfr. doc. _). Con decisione del 13 settembre 2001 l'Istituto delle assicurazioni sociali ha respinto la domanda di prestazione complementare di ____________, dato che i redditi disponibili della famiglia erano superiori al fabbisogno (cfr. doc. _). 2.14.   __________ e __________ percepiscono dalla __________ una rendita annua di fr. 6'000.-- (cfr. doc. _). La Cassa ha correttamente tenuto conto di tale importo alla voce "Rendite e pensioni di ogni specie" (cfr. doc. _ e doc. _). 2.15.   Per il resto i ricorrenti non hanno sollevato particolari eccezioni in merito al conteggio delle singole voci di reddito e fabbisogno indicate dalla Cassa. Ora, nell'ambito delle assicurazioni sociali, pur essendo la procedura retta dal principio inquisitorio,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necessaire, avuto riguardo alla natura della disputa e ai fatti invocati, ritenuto che altrimenti esse rischiano di dover sopportare le conseguenze della carenza di prove (cfr. STFA del 9 maggio 2001 nella causa G.L., P 52/00; STFA del 9 maggio 2001 nella causa W.Z., P 36/00; DTF 125 V 195 consid. 2 con riferimenti). Osservato come nel caso di specie gli assicurati - malgrado che ciò fosse senz'altro esigibile - non hanno portato elementi tali da inficiare il calcolo dell'amministrazione, non sussiste alcun motivo per scostarsi dalla decisione della Cassa. 2.16.   In simili condizioni, pur tenendo conto del fatto che il computo del premio per l'assicurazione malattia effettuato dalla Cassa non è esatto e va di conseguenza corretto (cfr. consid. 2.10), questo Tribunale non può che confermare la decisione impugnata, dato che il reddito della famiglia è comunque superiore al fabbisogno annuo. 2.17.   A titolo abbondanziale, occorre osservare che dalla documentazione agli atti emerge che sempre in data 3 ottobre 2001, con effetto dal 1° gennaio 2001 (cfr. doc. _), la Cassa cantonale per gli assegni familiari ha respinto la richiesta di ____________, tendente all'assegnazione di un assegno di prima infanzia a favore dei figli ________ e ________. L'assicurata non ha impugnato tale decisione, dato che al proprio ricorso essa ha allegato unicamente la decisione del 3 ottobre 2001 con effetto a partire dal 1° agosto 2000 (cfr. doc. _). Va tuttavia rilevato che anche nel caso in cui l'assicurata avesse impugnato, oltre alla decisione con effetto a partire dal 1° agosto 2000 (cfr. doc. _), pure la decisione della Cassa con effetto a partire dal 1° gennaio 2001 (cfr. doc. _), l'esito non sarebbe mutato. Infatti, a fronte di un aumento del fabbisogno della famiglia nell'anno 2001 rispetto all'anno 2000, vi è stato un aumento dell'ammontare della rendita AI versata nel 2001 a favore dell'assicurata: di conseguenza il reddito della famiglia è superiore al fabbisogno annuo, motivo per cui non può essere riconosciuto alcunché a titolo di assegno di prima infanzia. Per inciso va pure segnalato che il premio annuo della Cassa malati per il 2001 a carico della ricorrente ammonta a fr. 2'723.55.-- e non a fr. 1'881.--, come computato dalla Cassa nella decisione impugnata (cfr. doc. _). Difatti, il premio di base, senza la deduzione di eventuali sussidi, ammonta a fr. 6'566.40.-- annui (fr. 197.90.-- premio mensile per l'assicurata, fr. 197.90.-- premio per il marito; fr. 75.70.-- mensili per ciascuno dei due figli; cfr. doc. _). I sussidi per il 2001 ammontano a fr. 1'304.75.-- per l'assicurata, a fr. 1'304.75.-- per il marito; a fr. 433.35.-- per _________  e fr. 800.-- per __________ (cfr. doc. _). Il sussidio di un figlio è più elevato, poiché l'art. 44 LCAMal prevede che le famiglie sussidiate sono esonerate dal pagamento del premio dell'assicurazione obbligatoria delle cure medico-sanitarie per il secondo figlio e per quelli successivi, tuttavia ex art. 48 LCAMal solo fino all'ammontare massimo della quota media cantonale ponderata per assicurati il cui premio è inferiore a quello degli adulti, che corrisponde appunto a fr. 800.- (cfr. art. 1 Decreto esecutivo concernente le basi di calcolo per l'applicazione dei sussidi nell'assicurazione sociale malattie per l'anno 2001). Globalmente quindi i sussidi sono di fr. 3'842.85.--. Pur considerando dunque che il premio annuo della Cassa malati per il 2001 a carico della ricorrente ammonta a fr. 2'723.55.-- e non a fr. 1'881.--, come computato dalla Cassa nella decisione impugnata (cfr. doc. _), la soluzione non cambia dato che il reddito della famiglia è comunque superiore al fabbisogno annuo.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