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39.2000.82 vom 19. September 2000</w:t>
      </w:r>
    </w:p>
    <w:p>
      <w:r>
        <w:t>TI Tribunale d'appello, 2000-09-19, IT</w:t>
      </w:r>
    </w:p>
    <w:p>
      <w:r>
        <w:rPr>
          <w:b/>
        </w:rPr>
        <w:t xml:space="preserve">Quelle: </w:t>
      </w:r>
      <w:r>
        <w:t>https://mcp.opencaselaw.ch/entscheid/ti_gerichte_39.2000.82</w:t>
      </w:r>
    </w:p>
    <w:p>
      <w:r>
        <w:t>FR: TI_GERICHTE 39.2000.82 du 19 septembre 2000</w:t>
      </w:r>
    </w:p>
    <w:p>
      <w:r>
        <w:t>IT: TI_GERICHTE 39.2000.82 del 19 settembre 2000</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é inferiore ai             limiti posti dall'art. 24 cpv. 1 lett. c). Al genitore che non esercita un'attività lucrativa o ne esercita una solo a tempo parziale, senza giustificati motivi, é computabile un reddito ipotetico, pari al guadagno di un'attività a tempo pieno, da lui esigibile. Il reddito ipotetico minimo é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Da quanto esposto all’art. 32 lett. c LAF, che richiama l’art. 24 cpv. 1 lett. c LAF, emerge che il calcolo per stabilire al diritto all’assegno di prima infanzia corrisponde a quello relativo all’assegno integrativo. Secondo l'art. 24 cpv. 1 lett. c LAF " il reddito disponibile del o dei genitori, con l'aggiunta dell'eventuale assegno di base nonché degli eventuali obblighi alimentari, è inferiore ai limiti previsti dalla legislazione sulle prestazioni complementari all'AVS/AI". L’art. 35 LAF, in merito all'importo annuo, prevede che: " L'importo dell'assegno, incluso l'eventuale assegno di base e l'assegno integrativo nonché gli eventuali obblighi alimentari, è pari alla differenza fra il reddito disponibile ai sensi della legislazione sulle prestazioni complementari all'AVS/AI ed il limite legale minimo previsto all'art. 24 cpv. 1 lett. c). In ogni caso, l'importo dell'assegno non può superare il quadruplo dell'importo minimo annuo della rendita di vecchiaia ai sensi della legge federale sull'assicurazione per la vecchiaia ed i superstiti. L'assegno di prima infanzia non è versato se il suo importo annuo è inferiore all'importo mensile dell'assegno di base per un figlio." Per l’art. 36 LAF " Per l'accertamento ed il calcolo sono applicabili per analogia le disposizioni della legislazione federale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considerazione nel calcolo." Secondo l’art. 28 cpv. 1 a 3 LAF " Per l’accertamento ed il calcolo sono applicabili per analogia le disposizione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L’art. 33 del Regolamento LAF (Reg. LAF), adottato dal Consiglio di Stato il 5 febbraio 1997, prevede che " " Nei limiti minimi previsti dalla legislazione sulle prestazioni complementari all’AVS/AI non è compreso il premio dell’assicurazione obbligatoria contro le malattie”. 2.2.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al minimo per le persone sole, a fr. 14’690, per i coniugi, almeno 22’035 franchi e per gli orfani e per i figli che danno diritto a una rendita per figli dell'AVS o dell'AI, a fr. 7’745. Per i due primi figli si prende in considerazione la totalità dell'importo determinante, per due altri figli due terzi ciascuno e per ogni altro figlio un terzo. Nel 1999 e nel 2000 il fabbisogno era di fr. 14'860, fr. 22'290 rispettivamente fr. 7'830.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Vanno pure computate secondo l’art. 3b cpv. 3 LPC le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e art. 36 cpv. 2 LAF; Messaggio relativo all’introduzione di una nuova legge sull’assegno di famiglia del 19 gennaio 1994 p. 51). 2.3.   L'assicurata sostiene in particolare che il reddito è stato stabilito tenendo conto, fra l'altro, dell'importo di fr. 5'003.-- di assegno integrativo che lei non avrebbe riscosso in quanto ne è beneficiaria unicamente dal mese di settembre 2000 (cfr. doc. _). Ora, in virtù di quanto appena esposto (cfr. consid. 2.1. e 2.2.) e prescindendo dal fatto che l'importo annuo dell'assegno integrativo a beneficio della famiglia _________ va rettificato in fr. 5'004.-- (fr. 417.-- x 12), a mente del TCA, la Cassa ha correttamente effettuato il calcolo su base annua. Infatti tale calcolo va effettuato tenendo conto sia del reddito che del fabbisogno annuale della famiglia dell'assicurata. All'assicurata che del resto non contesta altre poste del calcolo il TCA ricorda inoltre quanto segue. 2.4.   Nel 2000 l'importo computabile a titolo di fabbisogno minimo, per una famiglia con quattro figli , è pari a fr. 48'390.-- (fr. 22'290, fabbisogno per coniugi, fr. 7'830 fabbisogno ciascuno per le prime due figlie; fr. 5'220.-- ciascuno per le due altre figlie). L'importo computato a questo titolo dalla Cassa è quindi corretto (cfr. doc. _). 2.5.   Per quanto concerne la pigione e le spese accessorie, con la revisione della LPC è stata introdotta la deduzione della pigione lorda (cfr. Messaggio del consiglio federale relativo alla terza revisione della LPC, p. 15). L’art. 3b LPC prevede infatti che per il calcolo della PC si tiene conto della pigione di un appartamento e delle relative spese accessorie e che in caso di presentazione di un conguaglio per le spese accessorie, non si può tenere conto né di un pagamento di arretrati né di una richiesta di restituzione. La Cassa nel presente caso, ha tenuto conto dell'importo massimo di fr. 13'800.-- previsto dalla legge nel 2000 (cfr. art. 5 cpv. 1 lett. b), per cui nulla le si può rimproverare su quest'aspetto. 2.6.   Per quanto attiene al computo del premio dell'assicurazione malattia va rilevato che, per quanto riguarda la modalità di calcolo dei premi dell'assicurazione malattia, la LAF non rinvia alla LPC. Quindi, per questo costo, i criteri di computo di tale legge, che si fonda sul premio medio cantonale, non sono rilevanti per il calcolo degli assegni familiari. Come indicato al consid. 2.1., ai fini del calcolo dell'assegno integrativo viene computato il premio relativo all’assicurazione sociale ed obbligatoria contro le malattie a carico della famiglia e quindi l’assicurazione di base secondo la LAMal (art. 28 cpv. 3 e art. 36 cpv. 3 LAF, art. 33 RegLAF). I premi relativi alle assicurazioni complementari alla LAMal non vengono per contro computati (cfr. rapporto di maggioranza del 23 maggio 1996 p. 36). Il premio va inoltre computato al netto e meglio va tenuto conto di eventuali sussidi erogati agli interessati. L’art. 36 cpv. 3 LAF precisa infatti che si tien conto del premio per l’assicurazione sociale ed obbligatoria contro le malattie a carico della famiglia (cfr. in proposito il rapporto di maggioranza della commissione della gestione del 23 maggio 1996 p. 36). 2.7.   Per quanto riguarda il reddito lordo da attività lucrativa, secondo l'art. 23 OPC AVS-AI, applicabile per analogia alla LAF, di regola, per il calcolo della prestazione complementare sono determinanti il reddito ottenuto nel corso dell'anno civile precedente e lo stato della sostanza al 1° gennaio dell'anno per cui é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In concreto, dagli atti emerge che la Cassa si è correttamente fondata sul reddito conseguito dal marito dell'interessata da disoccupato, ed ha dunque considerato la diminuzione del reddito rispetto alla tassazione fiscale 1999-2000 (cfr. doc. _). Il signor __________ è infatti al beneficio dell'indennità di disoccupazione dal mese di maggio 1999 (doc. _). L'indennità giornaliera è di fr. 238.25 e l'importo annuale è di fr. 62'040.30 (cfr. art. 21, 22 e 23 LADI, 40 OADI: 5 indennità giornaliere x 52 settimane = 260 indennità giornaliere; 21,7 indennità giornaliere al mese x 12 mesi = 260,4 indennità; DTF 111 V 250). Da questo importo occorre ancora dedurre i contributi, per cui la somma dell'indennizzazione da parte della LADI considerato dall'amministrazione (fr. 54'900, cfr. Doc. _) è dunque corretto. 2.8.   Per quanto riguarda il valore della sostanza computabile, secondo l'art. 17 OPC -AVS/AI, nella versione in vigore dal 1 gennaio 1999, applicabile alla LAF " La valutazione della sostanza computabile deve essere effettuata secondo le regole stabilite dalla legislazione sull'imposta cantonale diretta del Cantone di domicilio (cpv. 1)." " La sostanza immobiliare che non serve di abitazione al richiedente o a una persona compresa nel calcolo delle prestazioni complementari deve essere computata al valore corrente (cpv. 2)." "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inferiore (cpv. 5)." "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2.9.   Se la sostanza immobiliare, come nel caso di specie, serve da abitazione dell'assicurato, fa quindi stato il cpv. 1 dell'art. 17 OPC, secondo cui la sostanza computabile deve essere valutata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Nel caso in esame dagli atti emerge che la Cassa ha computato l'importo di fr. 275'800.--, importo dedotto dalla tassazione fiscale 1999-2000 (cfr. doc. _). Comunque a titolo di sostanza, l'amministazione non ha conteggiato nulla visti i debiti ipotecari di fr. 572.487. 2.10.   In merito al reddito della sostanza computato dalla Cassa, secondo l'art. 12 OPC AVS-AI il valore locativo dell'abitazione occupata dal proprietario è valutato secondo i criteri validi in materia d'imposta cantonale diretta del Cantone di domicilio e, se tali criteri non esistono, secondo quelli in materia di imposta federale diretta.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Nel caso in esame, la Cassa ha computato l'importo di fr. 13'125.-- importo dedotto dalla tassazione fiscale 1999-2000 (cfr. doc. _). 2.11.   Per stabilire il fabbisogno (in particolare il fabbisogno vitale), sia le normative sull'assegno di prima infanzia (art. 32 cpv. 1 lett. c LAF), che quelle sull'assegno integrativo (cfr. art. 24 cpv. 1 lett. c LAF "è inferiore ai limiti minimi previsti dalla legislazione sulle prestazioni complementari all'AVS/AI") fanno riferimento ai minimi della legge sulle prestazioni complementari. Ora, nel caso concreto, il fabbisogno ammonta a fr. 81'812. D'altra parte i redditi considerati dalla Cassa sono corretti. Ad essi va aggiunto l'assegno di base di fr. 8'784 e l'assegno integrativo di fr. 5'004. Quest'ultima prestazione permette alla famiglia __________ di raggiungere l'importo di fr. 81'812 per coprire il fabbisogno. Non vi è dunque più spazio per l'attribuzione di un assegno di prima infanzia.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