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39.2000.3 vom 14. Juni 2000</w:t>
      </w:r>
    </w:p>
    <w:p>
      <w:r>
        <w:t>TI Tribunale d'appello, 2000-06-14, IT</w:t>
      </w:r>
    </w:p>
    <w:p>
      <w:r>
        <w:rPr>
          <w:b/>
        </w:rPr>
        <w:t xml:space="preserve">Quelle: </w:t>
      </w:r>
      <w:r>
        <w:t>https://mcp.opencaselaw.ch/entscheid/ti_gerichte_39.2000.3</w:t>
      </w:r>
    </w:p>
    <w:p>
      <w:r>
        <w:t>FR: TI_GERICHTE 39.2000.3 du 14 juin 2000</w:t>
      </w:r>
    </w:p>
    <w:p>
      <w:r>
        <w:t>IT: TI_GERICHTE 39.2000.3 del 14 giugno 2000</w:t>
      </w:r>
    </w:p>
    <w:p>
      <w:pPr>
        <w:pStyle w:val="Heading2"/>
      </w:pPr>
      <w:r>
        <w:t>Regeste</w:t>
      </w:r>
    </w:p>
    <w:p>
      <w:r>
        <w:t>Sentenza o decisione senza scheda</w:t>
      </w:r>
    </w:p>
    <w:p>
      <w:pPr>
        <w:pStyle w:val="Heading2"/>
      </w:pPr>
      <w:r>
        <w:t>Erwägungen</w:t>
      </w:r>
    </w:p>
    <w:p>
      <w:r>
        <w:rPr>
          <w:b/>
        </w:rPr>
        <w:t>E. 2</w:t>
      </w:r>
    </w:p>
    <w:p>
      <w:r>
        <w:t>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2.6.   Nel caso concreto __________ ha trasferito il proprio domicilio civile nel Canton __________ dal mese di febbraio 1998 fino al mese di agosto 1999 (cfr. doc. _). L'assicurata sostiene invece di essere stata effettivamente domiciliata nel Canton __________ solo per un anno (cfr. doc. _). Questa differenza di circa sei mesi, come vedremo qui di seguito, non ha nessuna influenza sull'esito della vertenza. Essa non adempie in ogni caso il presupposto di tre anni di domicilio ininterrotto in Ticino, prima della domanda. L’assicurata ha infatti  interrotto il periodo di carenza di tre anni per più di tre mesi (cfr. art. 42 cpv. 2 Reg. LAF). Inoltre l'assicurata nel suo ricorso non ha invocato nessuno dei motivi di forza maggiore ai sensi della giurisprudenza citata (cfr. consid. 2.3 e 2.4).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nell'agosto del 1999 e non era dunque ancora trascorso al momento della presentazione della domanda. In simili condizioni le decisioni della Cassa cantonale con le quali è stato rifiutato all'assicurata il diritto all'assegno integrativo e all’assegno di prima infanzia devono essere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