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39.2000.2 vom 21. Dezember 1999</w:t>
      </w:r>
    </w:p>
    <w:p>
      <w:r>
        <w:t>TI Tribunale d'appello, 1999-12-21, IT</w:t>
      </w:r>
    </w:p>
    <w:p>
      <w:r>
        <w:rPr>
          <w:b/>
        </w:rPr>
        <w:t xml:space="preserve">Quelle: </w:t>
      </w:r>
      <w:r>
        <w:t>https://mcp.opencaselaw.ch/entscheid/ti_gerichte_39.2000.2</w:t>
      </w:r>
    </w:p>
    <w:p>
      <w:r>
        <w:t>FR: TI_GERICHTE 39.2000.2 du 21 décembre 1999</w:t>
      </w:r>
    </w:p>
    <w:p>
      <w:r>
        <w:t>IT: TI_GERICHTE 39.2000.2 del 21 dicembre 1999</w:t>
      </w:r>
    </w:p>
    <w:p>
      <w:pPr>
        <w:pStyle w:val="Heading2"/>
      </w:pPr>
      <w:r>
        <w:t>Regeste</w:t>
      </w:r>
    </w:p>
    <w:p>
      <w:r>
        <w:t>Sentenza o decisione senza scheda</w:t>
      </w:r>
    </w:p>
    <w:p>
      <w:pPr>
        <w:pStyle w:val="Heading2"/>
      </w:pPr>
      <w:r>
        <w:t>Erwägungen</w:t>
      </w:r>
    </w:p>
    <w:p>
      <w:r>
        <w:rPr>
          <w:b/>
        </w:rPr>
        <w:t>E. 29</w:t>
      </w:r>
    </w:p>
    <w:p>
      <w:r>
        <w:t>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2.3.   Secondo l’art. 41 LAF: " Il titolare del diritto o il beneficiario sono tenuti ad informare tempestivamente il datore di lavoro, rispettivamente la Cassa competente, su ogni cambiamento rilevante per il diritto all'assegno." Dal tenore del Messaggio alla LAF emerge che la norma è stata formulata analogamente all’art. 27 OPC, applicabile in materia di prestazioni complementari (Messaggio p. 54). In proposito il regolamento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Il 42 LAF: " Il titolare del diritto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2.4.   Per l’art. 44 LAF: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Secondo l’art. 47 LAF infine: " Per quanto concerne non previsto dalla legge, sono applicabili le disposizioni della legge federale sull'assicurazione per la vecchiaia ed i superstiti e la legislazione sulle prestazioni complementari all'AVS/AI." Secondo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2.5.   Secondo la giurisprudenza in vigore in materia di restituzione in ambito LAVS, applicabile in materia LAF in base al rinvio di cui all’art. 47 LAF, la richiesta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2.6.   Preliminarmente va rilevato che è incontestato che l'assicurata non ha notificato alla Cassa di essersi iscritta alla disoccupazione e di percepire da essa delle indennità da luglio 1999. L'interessata sostiene tuttavia di essere in buona fede, in quanto le indennità di disoccupazione non le sarebbero state versate, bensì trasmesse all'Ufficio del sostegno sociale, a tacitazione di prestazioni assistenziali versatele in precedenza. A proposito della buona fede la giurisprudenza, distingue, da un lato, il caso in cui vi è mancanza di coscienza dell’irregolarità commessa, e dall'altro quello invece a sapere se, nelle circostanze concrete, l’interessato poteva invocare la buona fede o avrebbe dovuto, facendo prova dell’attenzione da lui esigibile, riconoscere l’errore di diritto commesso. Nella prima ipotesi si tratta di una questione di fatto, mentre nella seconda di diritto (Pratique VSI 1994 p. 126). La buona fede non è infatti compatibile con un comportamento di grave negligenza da parte dell'as­sicurato (U. Meyer-Blaser, op. cit.,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2.7   In concreto va rilevato che in virtù dell'art. 41 LAF e della disposizione del regolamento d'esecuzione, il titolare del diritto all'assegno è tenuto a informare la Cassa cantonale sui "cambiamenti rilevanti per il diritto" (consid. 2.3). Tenuto conto delle censure sollevate dall'assicurata (consid. 2.6) nel caso concreto va stabilito se, come sostiene l'interessata, le indennità a cui aveva diritto venivano versate direttamente all'Ufficio del sostegno. In tal caso non vi sarebbe stato, dal punto di vista dell'assicurata, alcun cambiamento rilevante per il diritto, in quanto la situazione finanziaria dell'interessata non si modificava. Dall'incarto della Cassa disoccupazione __________ emerge che l'assicurata, nel mese di luglio 1999, ha percepito indennità di disoccupazione di fr. 707.25 .                                        Il 16 agosto l'Ufficio del sostegno sociale ha comunicato alla Cassa disoccupazione di tenere in sospeso il versamento delle indennità all'assicurata fintanto che non sarebbero state trasmesse le cessioni debitamente firmate da quest'ultima. A seguito della sottoscrizione della cessione del diritto alle indennità di disoccupazione la Cassa disoccupazione ha versato all'Ufficio del sostegno sociale le indennità di agosto e settembre 1999 pari a fr. 3'213.50. Dal canto suo l'Ufficio assistenza aveva anticipato fr. 3'100. Ha pertanto restituito all'interessata fr. 113.50. In data 21 settembre 1999 l'Ufficio assistenza ho poi comunicato alla Cassa disoccupazione di versare le indennità all'assicurata con effetto dal 1. novembre 1999 (indennità di ottobre; cfr. incarto dell'Ufficio del sostegno sociale e della Cassa disoccupazione __________ agli atti). Ciò è avvenuto con comunicazione del 28 ottobre 1999. 2.8   In virtù delle circostanze concrete e della giurisprudenza suesposta questa Corte deve concludere come segue. Poiché per i mesi di agosto e settembre le indennità di disoccupazione venivano versate direttamente all'Ufficio del sostegno sociale - a seguito dell'anticipo all'assicurata da parte di questo ufficio dell'importo di fr. 3'100 - quest'ultima poteva e doveva ritenere che questa modifica non era rilevante per il diritto all'assegno, in quanto il calcolo non sarebbe mutato. In simili condizioni per questo periodo l'assicurata non ha violato alcun obbligo di notifica né ha percepito a torto assegni integrativi. Per quanto riguarda agosto e settembre quindi il ricorso dev'essere accolto. Per quanto riguarda ottobre e novembre, invece, l'assicurata doveva sapere che da ottobre i soldi le sarebbero stati versati personalmente, in quanto l'8 ottobre 1999 l'Ufficio del sostegno sociale le ha restituito fr. 113.50 percepiti a torto. Essa doveva quindi rendersi conto che niente più era dovuto all'assistenza. In tali circostanze avrebbe dovuto notificare immediatamente il versamento delle indennità alla Cassa. Lo stesso vale per luglio in quanto le indennità le sono state versate personalmente. In simili circostane per ottobre e novembre 1999 l'assicurata non può essere considerata di buona fede, in quanto nelle circostanze concrete tramite la mancata notifica del versamento delle indennità ha commesso una grave negligenza. Lo stesso vale per il mese di luglio. Per questo mese tuttavia l'importo da restituire va calcolato tenuto conto di indennità giornaliere di soli fr. 707.25 effettivamente percepiti dall'assicurata. Per i mesi di luglio, ottobre e novembre la decisione è confermata. L'assicurata non è in buona fede. Per quanto riguarda il mese di luglio l'importo da restituire va tuttavia adeguato alle prestazioni ricevute.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