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38.2025.33</w:t>
      </w:r>
    </w:p>
    <w:p>
      <w:r>
        <w:t>TI Tribunale d'appello, IT</w:t>
      </w:r>
    </w:p>
    <w:p>
      <w:r>
        <w:rPr>
          <w:b/>
        </w:rPr>
        <w:t xml:space="preserve">Quelle: </w:t>
      </w:r>
      <w:r>
        <w:t>https://mcp.opencaselaw.ch/entscheid/ti_gerichte_38.2025.33</w:t>
      </w:r>
    </w:p>
    <w:p>
      <w:pPr>
        <w:pStyle w:val="Heading2"/>
      </w:pPr>
      <w:r>
        <w:t>Volltext</w:t>
      </w:r>
    </w:p>
    <w:p>
      <w:r>
        <w:t>Raccomandata</w:t>
      </w:r>
    </w:p>
    <w:p>
      <w:r>
        <w:t>Incarto n.38.2025.33</w:t>
      </w:r>
    </w:p>
    <w:p>
      <w:r>
        <w:t>CL/gm</w:t>
      </w:r>
    </w:p>
    <w:p>
      <w:r>
        <w:t>Lugano</w:t>
      </w:r>
    </w:p>
    <w:p>
      <w:r>
        <w:t>26 settembre 2025</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Christiana Lepori, cancelliera</w:t>
      </w:r>
    </w:p>
    <w:p>
      <w:r>
        <w:t>segretario:</w:t>
      </w:r>
    </w:p>
    <w:p>
      <w:r>
        <w:t>Gianluca Menghetti</w:t>
      </w:r>
    </w:p>
    <w:p>
      <w:r>
        <w:t>statuendo sul ricorso del 4 giugno 2025 di</w:t>
      </w:r>
    </w:p>
    <w:p>
      <w:r>
        <w:t>RI 1</w:t>
      </w:r>
    </w:p>
    <w:p>
      <w:r>
        <w:t>contro</w:t>
      </w:r>
    </w:p>
    <w:p>
      <w:r>
        <w:t>la decisione su opposizione del 13 maggio 2025 emanata da</w:t>
      </w:r>
    </w:p>
    <w:p>
      <w:r>
        <w:t>CO 1</w:t>
      </w:r>
    </w:p>
    <w:p>
      <w:r>
        <w:t>in materia di assicurazione contro la disoccupazione</w:t>
      </w:r>
    </w:p>
    <w:p>
      <w:r>
        <w:t>ritenutoin fatto</w:t>
      </w:r>
    </w:p>
    <w:p>
      <w:r>
        <w:t>1.5.  Con risposta di causa del 26 giugno 2025, la Cassa ha postulato la reiezione del ricorso sulla base delle seguenti argomentazioni:</w:t>
      </w:r>
    </w:p>
    <w:p>
      <w:r>
        <w:t>consideratoin diritto</w:t>
      </w:r>
    </w:p>
    <w:p>
      <w:r>
        <w:t>Secondo il cpv. 1 di questo articolo la domanda di restituzione è retta dall'art. 25 LPGA ad eccezione dei casi di cui agli articoli 55 e 59cbis cpv. 4 LADI.</w:t>
      </w:r>
    </w:p>
    <w:p>
      <w:r>
        <w:t>L'art. 25 cpv. 1 LPGA stabilisce che le prestazioni indebitamente riscosse devono essere restituite. La restituzione non deve essere chiesta se l'interessato era in buona fede e verrebbe a trovarsi in gravi difficoltà.</w:t>
      </w:r>
    </w:p>
    <w:p>
      <w:r>
        <w:t>I principi giurisprudenziali attinenti alla restituzione di prestazioni elaborati dal Tribunale federale delle assicurazioni (TFA; dal 1° gennaio 2007: Tribunale federale) anteriormente alla LPGA conservano tutta la loro validità anche sotto legida di questa legge (cfr. STF 8C_938/2008 del 22 settembre 2009 consid. 3.1.; DTF 130 V 318 consid. 5).</w:t>
      </w:r>
    </w:p>
    <w:p>
      <w:r>
        <w:t>L'obbligo di restituzione presuppone che siano adempiute le condizioni di una riconsiderazione o di una revisione della decisione con la quale sono state attribuite le prestazioni (cfr. cfr. STF 8C_665/2020 dell8 giugno 2021 consid. 3.2.; STF 8C_294/2018 del 28 giugno 2018 consid. 4.1.; STF 8C 565/2016 del 26 ottobre 2016 consid. 2; STF 128/06 del 10 maggio 2007; DTF 129 V 110 consid. 1.1; DLA 2006 p. 218 e DLA 2006 pag. 158).</w:t>
      </w:r>
    </w:p>
    <w:p>
      <w:r>
        <w:t>La riconsiderazione e la revisione sono ormai esplicitamente regolate all'art. 53 LPGA, che ha codificato la giurisprudenza anteriore alla sua entrata in vigore (cfr. STF U 408/06 del 25 giugno 2007; STF C 128/06 del 10 maggio 2007; STFA K 147/03 del 12 marzo 2004; STFA U 149/03 del 22 marzo 2004; STFA I 133/04 dell'8 febbraio 2005).</w:t>
      </w:r>
    </w:p>
    <w:p>
      <w:r>
        <w:t>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(cfr. art. 53 cpv. 1 LPGA; STF 8C_549/2015 del 28 ottobre 2015 consid. 4; STF U 409/06 del 25 giugno 2007; STF C 128/06 del 10 maggio 2007; SVR 2004 ALV N° 14; DTF 127 V 466 consid. 2 a pag. 469).</w:t>
      </w:r>
    </w:p>
    <w:p>
      <w:r>
        <w:t>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8C_562/2020 del 14 aprile 2021 consid. 3; STF 8C_562/2019 del 16 giugno 2020 consid. 3; STF 8C_257/2011 del 14 giugno 2011 consid. 4).</w:t>
      </w:r>
    </w:p>
    <w:p>
      <w:r>
        <w:t>Inoltre, lamministrazione può riconsiderare una decisione cresciuta in giudicato formale, che non è stata oggetto di un controllo giudiziario, se essa è senza dubbio errata e la correzione ha unimportanza rilevante (cfr. art. 53 cpv. 2 LPGA, STF 9C_200/2021 del 1° luglio 2021; STF 8C_624/2018 dell11 marzo 2019 consid. 2.2.; STF 8C_113/2012 del 21 dicembre 2012 consid. 5.1.; STF U 408/06 del 25 giugno 2007).</w:t>
      </w:r>
    </w:p>
    <w:p>
      <w:r>
        <w:t>Circa il presupposto della riconsiderazione relativo all'importanza particolare che deve rivestire la rettifica si veda in particolare STF 9C_603/2016 del 30 marzo 2017; STF C 24/01 e C 137/01 del 28 aprile 2003; STF C 44/02 del 6 giugno 2002 e DLA 2000 N. 40, pag. 208.</w:t>
      </w:r>
    </w:p>
    <w:p>
      <w:r>
        <w:t>Questi principi si applicano anche quando delle prestazioni sono state accordate senza una decisione formale e che il loro versamento ha comunque acquisito forza di cosa giudicata (cfr. STF 8C_82/2020 del 12 marzo 2021 consid. 3.2.; STF 8C_434/2011 dell8 dicembre 2011 consid. 3; STF 8C_719/2008 del 1° aprile 2009 consid. 3.1.; STF C 128/06 del 10 maggio 2007, DTF 129 V 110 consid. 1.1).</w:t>
      </w:r>
    </w:p>
    <w:p>
      <w:r>
        <w:t>2.3.È considerato guadagno intermedio giusta lart. 24 cpv. 1 LADI il reddito proveniente da unattività lucrativa dipendente o indipendente che il disoccupato ottiene entro un periodo di controllo.</w:t>
      </w:r>
    </w:p>
    <w:p>
      <w:r>
        <w:t>Lassicurato ha diritto alla compensazione della perdita di guadagno. Il tasso dindennità è determinato secondo larticolo 22. Il Consiglio federale determina in che modo deve essere calcolato il reddito proveniente da unattività lucrativa indipendente.</w:t>
      </w:r>
    </w:p>
    <w:p>
      <w:r>
        <w:t>In virtù dellart. 24 cpv. 3 LADI è considerata perdita di guadagno la differenza tra il guadagno intermedio ottenuto nel periodo di controllo, ma corrispondente almeno allaliquota usuale per la professione e il luogo, e il guadagno assicurato. Un guadagno accessorio (art. 23 cpv. 3) non è preso in considerazione.</w:t>
      </w:r>
    </w:p>
    <w:p>
      <w:r>
        <w:t>Il guadagno intermedio, ai sensi dell'art. 24 LADI, deve essere inteso nel senso di salario lordo (cfr. SVR 1995 ALV Nr. 48 nella quale, a proposito del guadagno intermedio si parla di "Bruttomonatslohn" o di "Bruttolohn"; STCA 38.2015.36 del 9 novembre 2015 consid. 2.3.; STCA 38.2005.52 dell8 settembre 2005 consid. 1.6. e 2.4.).</w:t>
      </w:r>
    </w:p>
    <w:p>
      <w:r>
        <w:t>In una sentenza pubblicata in SVR 1994, ALV Nr. 20, p. 45 seg., in DTF 127 V 479; 122 V 433; 120 V 233 seg. e in 8C_721/2010, la nostra Massima istanza, dopo avere precisato che decisiva è la perdita di guadagno e non la perdita di lavoro (in effetti una perdita di lavoro senza perdita di guadagno non dà diritto a indennità di disoccupazione; cfr. STF 8C_150/2020 dell8 aprile 2020 consid. 4; commentata da Patricia Usinger-Egger in SZS/RSAS 4/2020), ha stabilito che l'assicurato ha diritto all'indennizzo della perdita di guadagno secondo l'art. 24 cpv. 1 a 3 LADI fino a quando non assume, nel periodo di controllo in questione, un'occupazione adeguata ai sensi dell'art. 16 LADI, e segnatamente dell'art. 16 cpv. 1 lett. e LADI.</w:t>
      </w:r>
    </w:p>
    <w:p>
      <w:r>
        <w:t>Pertanto, secondo lAlta Corte, se durante il periodo di controllo litigioso l'assicurato accetta - specialmente riguardo al salario - un'occupazione adeguata, cioè un'attività che gli procuri un guadagno corrispondente almeno all'indennità di disoccupazione, ogni guadagno intermedio non è più ammissibile (cfr. ad esempio SVR 1994 ALV Nr. 20 p. 46-47).</w:t>
      </w:r>
    </w:p>
    <w:p>
      <w:r>
        <w:t>In una sentenza 8C_310/2022 del 2 novembre 2022 consid. 3.1. il Tribunale federale ha ricordato:</w:t>
      </w:r>
    </w:p>
    <w:p>
      <w:r>
        <w:t>2.8.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38.2024.40 del 7 ottobre 2024 consid. 2.9.; STCA 38.2024.9 del 25 marzo 2024 consid. 2.14.; STCA 38.2023.50 dell11 dicembre 2023 consid. 2.15.; STCA 38.2023.31 del 15 settembre 2023 consid. 2.12.;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t>Per questi motivi</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