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38.2025.1 vom 14. April 2025</w:t>
      </w:r>
    </w:p>
    <w:p>
      <w:r>
        <w:t>TI Tribunale d'appello, 2025-04-14, IT</w:t>
      </w:r>
    </w:p>
    <w:p>
      <w:r>
        <w:rPr>
          <w:b/>
        </w:rPr>
        <w:t xml:space="preserve">Quelle: </w:t>
      </w:r>
      <w:r>
        <w:t>https://mcp.opencaselaw.ch/entscheid/ti_gerichte_38.2025.1</w:t>
      </w:r>
    </w:p>
    <w:p>
      <w:r>
        <w:t>FR: TI_GERICHTE 38.2025.1 du 14 avril 2025</w:t>
      </w:r>
    </w:p>
    <w:p>
      <w:r>
        <w:t>IT: TI_GERICHTE 38.2025.1 del 14 aprile 2025</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w:t>
      </w:r>
    </w:p>
    <w:p>
      <w:r>
        <w:rPr>
          <w:b/>
        </w:rPr>
        <w:t>E. 32</w:t>
      </w:r>
    </w:p>
    <w:p>
      <w:r>
        <w:t>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w:t>
      </w:r>
    </w:p>
    <w:p>
      <w:r>
        <w:rPr>
          <w:b/>
        </w:rPr>
        <w:t>E. 33</w:t>
      </w:r>
    </w:p>
    <w:p>
      <w:r>
        <w:t>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Secondo l'art. 33 cpv. 1 LADI non è computabile la perdita di lavoro dovuta a circostanze rientranti nella sfera normale del rischio aziendale. Per " normale rischio aziendale "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relativa ad una ditta attiva nel settore delle materie plastiche, più precisamente nella produzione di lastre in bicarbonato, che aveva introdotto il lavoro ridotto adducendo che la continua fluttuazione dei prezzi, sia per quanto concerne la materia prima, come pure per il prodotto finito, avrebbe indotto la clientela a procrastinare le ordinazioni, l’Alta Corte ha confermato il rifiuto delle prestazioni, affermando: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 In una sentenza 8C_279/2007 pubblicata in DLA 2008 pag. 158 il Tribunale federale ha stabilito che la perdita di un cliente importante fa parte del normale rischio aziendale. In una decisione del 23 febbraio 1999, pubblicata in DLA 1999 N. 35, pag. 204 seg., ha rilevato che la diminuzione dei pernottamenti nel settore ospedaliero, constatata da parecchio tempo, costituisce una tendenza generale nel settore della sanità e fa quindi parte delle circostanze relative ai rischi aziendali normali che una clinica privata deve assumersi. Nel caso di una ditta operante nel ramo dell'informatica, l'Alta Corte ha poi deciso che motivi quali il calo delle vendite, la diminuzione della percentuale di sconto da parte del fornitore, le difficoltà di recupero crediti e l'aumento dei costi, rientrano nel normale rischio aziendale. In un’altra sentenza C 246/06 del 16 luglio 2007 il Tribunale federale ha accolto un ricorso della Segreteria di Stato dell'economia (SECO) contro una decisione del TCA che aveva confermato una decisione su opposizione della Sezione del lavoro che non si era opposta, nel principio, al riconoscimento di indennità per lavoro ridotto ad una ditta attiva in particolare nella produzione di bancali in legno. L'Alta Corte ha stabilito che le circostanze invocate dall'azienda rientravano nel normale rischio aziendale. In una sentenza 38.2007.91 del 16 gennaio 2008 il TCA ha negato il diritto ad indennità per lavoro ridotto ad uno studio fisioterapico che aveva invocato la concorrenza accresciuta, argomentando: " Nella presente fattispecie, la X ha motivato l'introduzione del lavoro ridotto con il fatto che lo studio di fisioterapia ha subito un calo di clientela. Infatti un certo numero di pazienti si farebbe curare in Italia, zona di confine, dopo l'entrata in vigore degli Accordi bilaterali. Tale fenomeno avrebbe toccato anche altri studi di fisioterapia (cfr. consid. 1.1). Secondo il TCA questo motivazione non è tale da permettere il riconoscimento dal diritto ad indennità per lavoro ridotto. Infatti si tratta di una circostanza che manifestamente rientra nel rischio normale del datore di lavoro (cfr. consid. 2.4). D'altra parte, secondo quanto affermato dallo stesso ricorrente, la perdita di clientela ha interessato anche le altre ditte attive nel settore della fisioterapia. In tale contesto va ricordato che, secondo la giurisprudenza federale, una concorrenza accresciuta nel settore specifico è una circostanza che fa parte del normale rischio aziendale (cfr. DLA 1999 pag. 204, DLA 2003 pag. 195). Alla luce di quanto appena esposto il TCA ritiene che la perdita di lavoro subita dalla ditta è dunque da ascrivere a circostanze rientranti nel normale rischio aziendale (cfr. pure la STF C 302/05 del 25 luglio 2007 in fine, riprodotta al consid. 2.4). Essa non è dunque computabile alla luce dell'art. 33 cpv. 1 lett. b LADI." 2.4.  Nel settore dell’edilizia la costante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(STFA inedita 6 settembre 1985 nella causa P.; STFA AD 214/87 del 12 ottobre 1988). In una sentenza pubblicata in DLA 1998 n. 50 pag. 290 seg. l'Alta Corte ha ricordato che la perdita di lavoro dovuta alla congiuntura molto sfavorevole, che obbliga un'impresa di costruzioni ad adeguarsi alla volontà dei diversi committenti senza avere la possibilità di esercitare un influsso sull'inizio dei lavori, rientra nella sfera normale del rischio aziendale. Il Tribunale federale ha sottolineato che a causa delle difficoltà che attraversa notoriamente, già da parecchi anni, il settore edilizio, la perdita di lavoro invocata può colpire allo stesso modo ogni datore di lavoro di questo ramo economico. Tale perdita non assume pertanto un carattere eccezionale nella congiuntura attuale. In una decisione pubblicata in DLA 1995 N. 20 pag. 117 il TFA (dal 1° gennaio 2007: Tribunale federale, TF) ha sottolineato che è innegabile che nell'edilizia le perdite di lavoro dovute alla necessità di differire lavori a causa dell'insolvenza del committente, da un lato, e al ritardo di un progetto in seguito ad una procedura d'opposizione pendente e alla forte concorrenza, costituiscono rischi normali dell'azienda. Questa giurisprudenza è stata confermata anche successivamente (cfr. STFA C 8/03 del 4 dicembre 2003; STFA C 248/03 del 19 dicembre 2003). In una sentenza 38.2008.67 del 12 febbraio 2009 il TCA ha confermato una decisione su opposizione della Sezione del lavoro la quale, accogliendo un'opposizione della SECO contro una sua precedente decisione positiva, ha negato ad un'impresa di costruzioni – che aveva addotto, quali motivi per l'introduzione del lavoro ridotto, la dilazione delle decisioni di delibera di lavori, la mancanza di offerte e la mancata assegnazione di appalti - il diritto all'indennità per lavoro. Applicando la giurisprudenza federale esposta al considerando precedente, questo Tribunale, in una sentenza 38.2007.71 del 4 luglio 2007 il TCA ha confermato il rifiuto di indennità per lavoro ridotto ad una impresa di costruzioni confrontata con l'assenza di ordinazioni a corto termine e il posticipo di lavori già programmati a causa di ricorsi. In una sentenza 38.2009.11 del 24 giugno 2009 il TCA ha approvato l'operato della Sezione del lavoro che aveva rifiutato di riconoscere ad un'impresa di costruzioni il diritto alle indennità per lavoro ridotto in quanto i motivi da lei invocati (contrazione del volume di lavoro e lentezza della committenza nelle decisioni), per costante giurisprudenza federale fanno parte del normale rischio aziendale. In quell'occasione il TCA ha pure fatto riferimento, sia ad una direttiva della SECO dell'aprile 2009 (cfr. consid. 2.5), sia ad un comunicato stampa della Società svizzera degli impresari costruttori, sezione Ticino, del 16 giugno 2009 ("Imprese di costruzione ticinesi: buone le riserve di lavoro, ora sono attesi i cantieri anticiclici"). Infine, in quel caso, il TCA ha sottolineato che pure il ritardo della concessione di una licenza edilizia e l'introduzione della moratoria concordataria da parte della ditta facevano parte del normale rischio aziendale del datore di lavoro. In una sentenza 38.2009.14 del 6 agosto 2009 il TCA ha confermato la decisione su opposizione con la quale l'amministrazione ha negato il diritto alle indennità per lavoro ridotto ad uno studio di ingegneria che aveva introdotto il lavoro ridotto facendo valere il netto calo del numero di capitolati inerenti le opere di genio civile e l'allungamento dei tempi di decisione per l'inizio dei lavori. In quell'occasione il TCA ha rilevato che la costante riduzione della cifra d'affari del 2005 e la notevole fluttuazione della cifra d'affari da un mese all'altro sono ulteriori aspetti che permettono di concludere che la perdita di lavoro fatta valere dalla ditta è di ascrivere a circostanze rientranti nel normale rischio aziendale. Sulla questione cfr. anche le STCA 38.2017.74 del 4 dicembre 2017; STCA 38.2016.5 del 4 aprile 2016; STCA 38.2013.7 del 16 giugno 2013; STCA 38.2012.77 del 29 maggio 2013 e STCA 38.2010.76 del 24 febbraio 2011. 2.5.  Nella Prassi LADI ILR (nella versione in vigore dal 1° gennaio 2025, e su questi punti rimasta analoga a quanto prevedeva nel 2024), la Segreteria di Stato dell’economia (in seguito: SECO) ha stabilito che: " (…) D1 Una perdita di lavoro non è computabile se: · è dovuta ad altre interruzioni dell’esercizio, usuali e ricorrenti, oppure a circostanze rientranti nella sfera normale del rischio aziendale del datore di lavoro; · è usuale nel ramo, nella professione o nell’azienda; · è causata da oscillazioni stagionali del grado di occupazione; · cade in giorni festivi, è cagionata da vacanze aziendali o è fatta valere soltanto per singoli giorni immediatamente prima o dopo giorni festivi o vacanze aziendali; · il lavoratore non accetta il lavoro ridotto; · concerne persone vincolate da un rapporto di lavoro di durata determinata; · concerne persone vincolate da un rapporto di tirocinio; · concerne persone al servizio di un’organizzazione per lavoro temporaneo; · è la conseguenza di un conflitto collettivo di lavoro nell’azienda in cui lavora l’assicurato. La perdita di lavoro non è computabile in nessuno di questi casi anche se è dovuta a provvedimenti delle autorità o ad altre circostanze non imputabili al datore di lavoro (C7 segg.) __________ ð Giurisprudenza 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 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 DTF 119 V 498 (Per un’impresa specializzata nella costruzione di gallerie, l’afflusso imprevedibile di acqua ad alto tenore solforico e cloridrico malgrado le indagini preliminari non rientra nella sfera normale del rischio aziendale) Sfera normale del rischio aziendale D2 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 D3 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 (…).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ð Esempi - Nel settore della costruzione è risaputo che le perdite di lavoro dovute al ritardo nell’esecuzione dei lavori in seguito a insolvibilità del committente o a una procedura di opposizione pendente costituiscono normali rischi aziendali. - Se il proseguimento dei lavori è interrotto in seguito a malattia del caposquadra o se i lavori non possono iniziare in quanto un capomastro straniero giunge in Svizzera in ritardo, le perdite di lavoro risultanti non sono computabili. - Mediante manipolazioni in parte illecite diverse case automobilistiche avevano eluso i valori soglia per i gas di scarico dei veicoli diesel. Non appena questi fatti sono stati resi pubblici, la domanda soprattutto di veicoli diesel è immediatamente crollata. Il conseguente calo delle ordinazioni ha indotto un’azienda subappaltante dell’industria automobilistica a presentare domanda di lavoro ridotto. Poiché quest’azienda non era nelle condizioni né di riconoscere le suddette manipolazioni illecite da parte dei produttori di automobili né tanto meno di prevedere il successivo crollo della domanda, la perdita di lavoro è sopraggiunta del tutto inaspettatamente. Per questo motivo la sua domanda di lavoro ridotto è stata accettata. - Dopo un inverno scarsamente innevato e un’estate calda e secca il livello del Reno è sceso a tal punto da impedire quasi completamente ogni navigazione fluviale. Nel preannunciare la domanda di lavoro ridotto un’azienda specializzata in trasporti sul Reno sostiene che a causa dei conseguenti ritardi numerosi clienti avrebbero scelto di far trasportare le loro merci su strada e che quindi la domanda sarebbe crollata drasticamente. Se è vero che i livelli fluviali sono solitamente soggetti a oscillazioni e che ciò rientra nei rischi aziendali, il livello bassissimo di quest’anno costituisce pur tuttavia un evento straordinario. La perdita di lavoro è pertanto eccezionale al momento del preannuncio e dà quindi diritto alle indennità per lavoro ridotto. Se però questa situazione dovesse diventare la norma, verrebbe meno il carattere di straordinarietà. ð Giurisprudenza DTF 8C_267/2012 del 28.9.2012 (Con un tasso di cambio euro/CHF di 1,1334, alla fine dell’estate 2011 l’apprezzamento del franco svizzero rispetto all’euro era molto più marcato che nel periodo da maggio 2010 [1,4326] a settembre 2010 [1,3404]. Il diritto federale non viene violato se queste fluttuazioni del tasso di cambio (1 % circa) del periodo estivo 2010 rispetto al tasso di cambio applicato per molti anni (1,50 euro/CHF) sono considerate normali rischi aziendali) DTF 8C_986/2012 del 19.6.2013 (Le fluttuazioni della cifra d’affari sono dovute principalmente all’enorme pressione concorrenziale dell’industria del ricamo e agli effettivi ridotti. La forte concorrenza continuerà a essere una realtà in questo ramo e si ripercuoterà di conseguenza anche sulla cifra d’affari dell’azienda a causa della fluttuazione delle ordinazioni. Le perdite di lavoro fatte valere non devono pertanto (più) essere considerate straordinarie e hanno perso la loro natura temporanea) DTF 8C_741/2011 dell’1.5.2012 (La perdita di lavoro dei membri di un gruppo musicale causata dal decesso del cantante rientra nella sfera normale del rischio aziendale) DTF 8C_291/2010 del 19.7.2010 (Concentrandosi su un grande cliente per motivi finanziari, l’impresa era consapevole di andare incontro a un rischio aziendale prevedibile. La perdita di lavoro causata dalla perdita di tale cliente non ha carattere straordinario e rientra nel normale rischio aziendale) DTF 8C_279/2007 del 17.1.2008 (La relazione commerciale con un cliente principale comporta, anche se l’intesa è buona, il rischio prevedibile di un calo del fatturato nel caso in cui i rapporti dovessero cambiare. Questo notevole rischio è stato preso in considerazione e rientra nella sfera normale del rischio aziendale) DTF C 237/06 del 6.3.2007 (Le fluttuazioni delle ordinazioni nel corso dell’anno e il rinvio dei termini su richiesta del committente o per altre ragioni indipendenti dalla volontà dell’impresa incaricata dell’esecuzione dei lavori sono usuali nel settore della costruzione. La conseguente perdita di lavoro è usuale nell’azienda e non è quindi computabile. Questa prassi vale anche in periodi di situazione economica difficile o di recessione, quando la possibilità di dare la preferenza ad altri mandati rischia di essere limitata o non sussiste più. Nel settore della costruzione, le oscillazioni del grado di occupazione causate da un aumento della concorrenza rientrano nella sfera normale del rischio aziendale. Questa giurisprudenza si applica per analogia anche ai rami accessori dell’edilizia) DTFA C 121/05 dell’11.8.2005 (I lavori di costruzione stradale con un impatto sul traffico nei pressi di un locale commerciale non possono essere considerati straordinari, soprattutto perché la fase di maggiore disagio è durata relativamente poco. Tali situazioni si verificano regolarmente e ripetutamente e possono colpire qualsiasi datore di lavoro. Le eventuali perdite di lavoro determinate da difficoltà di accesso a un locale commerciale sono prevedibili e calcolabili e rientrano quindi nella sfera normale del rischio aziendale) DTFA C 189/02 del 15.3.2004 (I motivi addotti dal produttore di lastre di policarbonato, ossia fluttuazioni dei prezzi e rinvio delle ordinazioni – rientrano secondo la giurisprudenza nella sfera normale del rischio aziendale e non conferiscono quindi alcun diritto a un’indennità dell’AD) DLA 2000 pag. 53 segg. (In generale rientra nella sfera normale del rischio aziendale il fatto che un’azienda in fase di realizzazione o sviluppo non abbia alcun reddito o registri redditi inferiori a quelli preventivati essendo difficile prevedere come e in che misura il mercato assorbirà un nuovo prodotto). D6a In tempi di congiuntura favorevole i preannunci non possono essere respinti motivando il rifiuto unicamente con l’attuale situazione economica positiva. Se l’azienda fa valere per la perdita di lavoro un motivo che non rientra nella sfera normale del rischio aziendale o non inerente alla natura usuale della perdita di lavoro nel ramo, nella professione o nell’azienda, l’ILR è ammissibile anche in tempi di congiuntura favorevole. In una simile situazione economica la natura straordinaria della perdita di lavoro deve essere dimostrata chiaramente. ð Giurisprudenza DTFA C 244/99 del 30.4.2001 (Anche se la credibilità o la natura temporanea di una perdita di lavoro non può essere negata adducendo semplicemente la situazione del mercato, è consentito e necessario prendere in considerazione la situazione del mercato del settore interessato [concorrenza, calo delle vendite, cambiamenti strutturali, ecc.] nella valutazione [ARV/DTA 1999 n. 10 pag. 52 consid. 4b]) D6b Un periodo di recessione può essere sufficiente a porre un’azienda in una situazione di difficoltà. Le conseguenti perdite di lavoro non rientrano più nella sfera normale del rischio aziendale se il datore di lavoro può dimostrare in modo plausibile che tali perdite sono effettivamente attribuibili alla recessione. Il fatto che tutti i datori di lavoro possano essere interessati allo stesso modo dalla recessione è irrilevante. Per contro se il datore di lavoro, a prescindere dalla recessione, attribuisce la perdita di lavoro principalmente a motivi che non sono direttamente legati alla situazione economica (ad es. ritardo nei termini in seguito a opposizioni nella procedura relativa al permesso di costruzione), non è sufficiente indicare quale motivo la recessione per giustificare un diritto all’ILR. Poiché in questo caso la situazione economica recessiva non è adeguatamente causale per le perdite d’incarichi o rispettivamente per le perdite di lavoro. Si può parlare di periodo di recessione in particolare in caso di calo della cifra d’affari o delle ordinazioni e in presenza di previsioni economiche negative per un numero considerevole di aziende, in generale o in determinati settori. I seguenti indici danno delle indicazioni sui segni di una congiuntura di recessione - un aumento massiccio dei preannunci di lavoro ridotto rispetto allo stesso mese dell’anno precedente Rapporto LAMDA DM09 https://lamda.alv.admin.ch/MicroStrategy/servlet/mstrWeb - analisi congiunturali della Confederazione sull’economia nel suo complesso e sui principali rami economici («Konjunkturtendenzen», pubblicazione sulle tendenze congiunturali, non disponibile in italiano) https://www.seco.admin.ch/seco/de/home/Publikationen_Dienstleistungen/Publikationen_und_Formulare/konjunktur.html - Barometro congiunturale KOF (KOF Economic Barometer), Indicatore dell’occupazione KOF (KOF Employment Indicator) e Indicatore della situazione commerciale (KOF Business Situation Indicator), https://kof.ethz.ch/it/previsioni-indicatori/indicatori.html (non disponibili in italiano) - Dati relativi al commercio estero (in particolare sulle esportazioni) https://www.ezv.admin.ch/ezv/it/home/temi/statistica-del-commercio-esterosvizzero/dati.html - Andamento dell’indice della costruzione https://www.kof.ethz.ch/prognosen-indikatoren/indikatoren/kof-baublattausblick.html (non disponibile in italiano)” Perdita di lavoro usuale nel ramo, nella professione o nell’azienda D7 Una perdita di lavoro non è computabile se è usuale nel ramo, nella professione o nell’azienda. Sono pertanto escluse dall’ILR le perdite di lavoro regolari e ricorrenti in quanto si tratta di perdite di lavoro prevedibili e che possono essere calcolate in anticipo. Una perdita di lavoro è computabile soltanto se è imputabile a circostanze straordinarie. D8 Nel settore della costruzione, in particolare, succede spesso che i termini siano posticipati su richiesta del committente o per altre ragioni. D9 Le fluttuazioni delle ordinazioni, in particolare nel settore terziario (settore alberghiero, parrucchieri, scuole guida, ecc.), sono in genere usuali e non giustificano una perdita di lavoro computabile. In presenza di circostanze straordinarie, tuttavia, le perdite di lavoro che ne derivano possono dar diritto all’indennità. Se la cifra d’affari è rimasta costante negli ultimi 2anni e improvvisamente si registra un calo imprevedibile, brusco e significativo delle vendite o delle ordinazioni, si può essere di fronte a una perdita di lavoro non usuale nel ramo, nella professione o nell’azienda. Questa circostanza da sola può essere sufficiente per riconoscere la natura straordinaria della perdita di lavoro per un primo periodo di autorizzazione di 3 mesi, purché siano soddisfatti gli altri presupposti del diritto. Se le ordinazioni continuano a rimanere esigue, al momento di presentare un nuovo preannuncio il datore di lavoro deve giustificare la natura straordinaria della situazione da almeno 3 mesi. ð Esempi - La cifra d’affari di un’azienda è rimasta costante negli ultimi 2 anni. Ad eccezione di 2 o 3 mesi deboli, le fluttuazioni della cifra d’affari sono minime. Soltanto nel mese precedente al preannuncio di lavoro ridotto è stato constatato un calo massiccio della cifra d’affari. Il datore di lavoro indica che le ordinazioni sono letteralmente crollate e che non aveva vissuto nulla di simile negli ultimi 10 anni. Questo calo repentino sarebbe dovuto a una situazione economica generale tesa e alle incertezze che pesano sul ramo in questione. Dato che fino a questo momento l’attività è rimasta stabile, il crollo massiccio della cifra d’affari e delle ordinazioni può essere considerato straordinario o non rientrante nella sfera normale del rischio aziendale. In caso di nuovo preannuncio, per continuare ad aver diritto all’ILR il datore di lavoro dovrebbe giustificare in maniera concreta e in relazione alla sua attività il perdurare del basso livello delle ordinazioni. - Un datore di lavoro indica nel preannuncio di lavoro ridotto di avere poche ordinazioni, ma di grossa entità. Durante il periodo di evasione di una commessa le capacità dell’azienda sono sfruttate quasi interamente per vari mesi. In caso di ritardo nel conferimento di un’ordinazione o nel caso in cui il cliente decida di affidarla a un’altra azienda, vi è invece una mancanza di lavoro. È quindi usuale e tipico per l’azienda avere periodi di inattività al termine di una commessa (voluminosa), situazione che si riflette anche sulla cifra d’affari. Vi possono così essere fluttuazioni notevoli delle ordinazioni e della cifra d’affari. Verificandosi regolarmente ed essendo quindi prevedibili, tali fluttuazioni rientrano nella sfera normale del rischio aziendale. Vi è un diritto all’ILR soltanto se l’azienda riesce a dimostrare che la perdita di lavoro attuale è dovuta a circostanze straordinarie.” 2.6.  Le direttive amministrative - come la Prassi LADI ILR emanata dalla SECO -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2.7.  Nella presente fattispecie la RI 1 ha fatto valere di avere dovuto introdurre il lavoro ridotto a causa di una “ riduzione dei lavori acquisiti nell’ultimo anno ”, della “ mancanza di prospettive futuri per lavori nel Comune di __________ ” e della “ diminuzione generale delle commesse private, in modo particolare per clienti con i quali abbiamo sempre lavorato (__________), riduzione delle commesse pubbliche di progetti eseguiti in collaborazione di altri architetti ma deliberate ad altri studi, nessuno ai residenti a __________” (cfr. supra consid. 1.1.). Chiamato ora a pronunciarsi il TCA non può che approvare l’operato della Sezione del lavoro. Rammentato che, come già rilevato dall’amministrazione (cfr. supra consid. 1.2. e 1.4.), ai sensi dell’art. 36 cpv. 1 LADI “ Il preannuncio dev’essere rinnovato se il lavoro ridotto dura più di tre mesi ” e che quindi, in concreto, il preannuncio della ricorrente poteva concernere unicamente il periodo dal 1° settembre al 30 novembre 2024, questa Corte rileva che per costante giurisprudenza federale (cfr. supra consid. 2.3 e 2.4) e secondo le direttive della SECO (cfr. supra consid. 2.5.), la perdita di clienti fa parte del normale rischio aziendale, così come vi rientra l’accresciuta concorrenza nel settore specifico (e questo in relazione alle motivazioni concernenti concorsi/commesse vinti ed assegnati da altri studi di architettura¸ cfr. STCA 38.2007.91 del 16 gennaio 2008; STCA 38.2008.71 del 18 marzo 2009; per quel che riguarda la variazione del cambio cfr. STCA 38.2009.84 dell'11 gennaio 2010; STCA 38.2009.39 del 7 settembre 2009 ). Le perdite di lavoro che ne derivano non sono dunque computabili (cfr. supra consid. 2.3.). La decisione su opposizione del 16 dicembre 2024 deve pertanto essere confermata. Questa soluzione si giustifica tanto più se si considera che dal Notiziario statistico N. 2024-34 del 19 settembre 2024 risulta che nell’ambito delle costruzioni “ Dopo alcuni mesi di difficoltà, tornano a vedersi dei dati positivi relativi alla situazione degli affari, in particolare nell’edilizia principale. Nel genio civile, nonostante il lieve miglioramento, il saldo relativo alla situazione degli affari risulta ancora negativo. A conferma di questo quadro ci sono i dati delle domande di costruzione che sono in aumento del 5,6% nel secondo trimestre e mostrano anche come la ripresa sia da ricondurre principalmente all’edilizia non abitativa, in crescita di oltre il 30%” (cfr. https://www3.ti.ch/DFE/DR/USTAT/allegati/news/244493ns_2024-34.pdf nella sua versione consultabile il 3 aprile 2025). Rammentato che un’oscillazione della cifra d’affari superiore al 25% è ad ogni modo ininfluente se la perdita di lavoro è da ascrivere a circostanze che rientrano nel normale rischio aziendale (cfr. STCA 38.2022.32 del 25 luglio 2022 consid. 2.10., il cui ricorso al TF è stato ritenuto inammissibile con giudizio 8C_519/2022 del 22 settembre 2022; STCA 38.2022.27-28 del 18 luglio 2022 consid. 2.15.; STCA 38.2016.23 del 2 agosto 2016 consid. 2.5. e STCA 38.2008.67 del 12 febbraio 2009 consid. 2.6.; STCA 38.2008.37 del 24 settembre 2008), il TCA rileva che dal confronto effettuato con la cifra d’affari media conseguita tra gennaio e luglio dei quattro anni immediatamente precedenti rispetto a quello della domanda di indennità per lavoro ridotto risulta che tra gennaio e luglio 2024 (cfr. supra consid. 1.2.), la RI 1 ha peraltro avuto entrate maggiori (fr. 42'223.- per il 2024 contro una media di fr. 36'027.50 nel periodo 2020-2023). Anche volendo considerare, in luogo del 2020 e del 2021 (Covid-19), gli anni 2018 e 2019, si avrebbe, tra gennaio e luglio del 2018, 2019, 2022 e 2023, una cifra d’affari media di fr. 44'520.50, in confronto alla quale i fr. 42'223.- realizzati tra gennaio e luglio 2024 non costituiscono una diminuzione rilevante. Giova, comunque, ribadire che il senso e lo scopo dell’indennità per lavoro ridotto non è garantire l’esistenza dell’azienda o coprire la perdita di fatturato, bensì quello di evitare dei licenziamenti (cfr. STF 8C_17/2021 del 20 maggio 2021 consid. 4.6.3., pubblicata in DTF 147 V 359 e citata al consid. 2.9.). 2.8.  A titolo abbondanziale è utile sottolineare - per quanto l’esame dell’art. 31 cpv. 3 lett. c LADI (“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 sia di competenza della Cassa di disoccupazione e non della Sezione del lavoro (cfr. art. 36 cpv. 3 e 4 LADI, art. 39 cpv. 1 LADI, art. 81 cpv. 1 lett. a LADI; art. 85 cpv. 1 lett. b LADI) - che il dipendente dello RI 1, __________, è iscritto a RC senza funzione ma con diritto di firma (procura) individuale (cfr. estratto RC reperibile sul sito www.zefix.ch). Dal sistema informatico relativo alla banca dati MOVPOP che gestisce l’anagrafe del Cantone Ticino, risulta che l’architetto __________ è nato nel __________ e che __________, nato nel __________, è suo figlio (cfr. anche STCA 38.2022.3 del 25 aprile 2022, resa nei confronti della ricorrente, consid. 2.7.). 2.9.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38.2024.2 del 6 maggio 2024 consid. 2.10.; STCA 38.2023.68 del 29 aprile 2024 consid. 2.16.;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