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38.2024.9 vom 25. März 2024</w:t>
      </w:r>
    </w:p>
    <w:p>
      <w:r>
        <w:t>TI Tribunale d'appello, 2024-03-25, IT</w:t>
      </w:r>
    </w:p>
    <w:p>
      <w:r>
        <w:rPr>
          <w:b/>
        </w:rPr>
        <w:t xml:space="preserve">Quelle: </w:t>
      </w:r>
      <w:r>
        <w:t>https://mcp.opencaselaw.ch/entscheid/ti_gerichte_38.2024.9</w:t>
      </w:r>
    </w:p>
    <w:p>
      <w:r>
        <w:t>FR: TI_GERICHTE 38.2024.9 du 25 mars 2024</w:t>
      </w:r>
    </w:p>
    <w:p>
      <w:r>
        <w:t>IT: TI_GERICHTE 38.2024.9 del 25 marzo 2024</w:t>
      </w:r>
    </w:p>
    <w:p>
      <w:pPr>
        <w:pStyle w:val="Heading2"/>
      </w:pPr>
      <w:r>
        <w:t>Erwägungen</w:t>
      </w:r>
    </w:p>
    <w:p>
      <w:r>
        <w:rPr>
          <w:b/>
        </w:rPr>
        <w:t>E. 29</w:t>
      </w:r>
    </w:p>
    <w:p>
      <w:r>
        <w:t>gennaio 1992 nella causa E.R., non pubblicata). Secondo l'art. 26 cpv. 1 OADI: " L'assicurato deve finalizzare i propri sforzi di ricerca di lavoro, di regola sotto forma di domande d'impiego ordinarie." L'art. 26 cpv. 2 OADI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quindi, previsto che l'assicurato deve fare tutto quanto è nelle sue possibilità per evitare o ridurre lo stato di disoccupazione. L'obbligo di ridurre il danno, valido anche nell'assicurazione contro la disoccupazione (cfr. STF 8C_683/2021, 8C_753/2021 del 13 luglio 2022 consid. 3.3.3.; STFA C 83/02 del 12 marzo 2003 consid. 1.2.; DTF 125 V 197 consid. 6b; Stauffer , Rechtsprechung des Bundesgerichts zum Sozialversicherungsrecht, Bundesgesetz über die obligatorische Arbeitslosenversicherung und Insolvenzentschädigung, 2a ed., Zurigo 1998, p. 48), è violato, fra l'altro, quando l'assicurato compie sforzi insufficienti per trovare lavoro. 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Tribunale federale delle assicurazioni (TFA; dal 1° gennaio 2007 Tribunale federale) conforme alle disposizioni della Convenzione OIL Nr. 168, in vigore per la Svizzera dal 17 ottobre 1991 (cfr. DTF 124 V 228-230; Daniele Cattaneo , "Les mesures préventives et de réadaptation de l'assurance chômage", Ed. Helbing &amp; Lichtenhahn, Basilea e Francoforte sul Meno 1992, pag. 193 seg.). La giurisprudenza ha stabilito che deve essere sospeso dal diritto all'indennità l'assicurato che non può provare di aver cercato un impiego durante il periodo che precede l'adempimento dell'obbligo di controllo (cfr. STF 8C_589/2009 del 28 giugno 2010). Per costante giurisprudenza, chiunque si accinge ad iscriversi in disoccupazione deve attivarsi per cercare un nuovo impiego. In una sentenza C 138/05 del 3 luglio 2006 la nostra Alta Corte ha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L'assicurato deve così, ad esempio, adoperarsi già durante il periodo di disdetta (e cioè a partire dal momento in cui gli viene notificato il licenziamento) per trovare una nuova occupazione (cfr. STF 8C_744/2019 del 26 agosto 2020 consid. 3.1., pubblicata in SVR 2020 ALV Nr. 23 pag. 71; STF 8C_209/2018 del 14 novembre 2018 consid. 3.2.; STF 8C_192/2016 del 22 settembre 2016 consid. 3.1.; STF 8C_463/2016 del 20 settembre 2016 consid. 3.2.; STF 8C_544/2014 del 26 novembre 2014 consid. 4.2.; STF 8C_278/2013 del 22 ottobre 2013 consid. 2.1.2. pubblicata in DTF 139 V 524 ; STF 8C_589/2009 del 28 giugno 2010, consid. 3.1; STF 8C_800/2008 dell'8 aprile 2009, consid. 2.1; STFA C 208/03 del 26 marzo 2004, consid. 3.1 in DLA 2005 n. 4 p. 56; STFA C 77/91 del 29 gennaio 1992; SVR 1998 ALV N° 22; AD. Cattaneo , "Alcuni compiti degli Uffici regionali di collocamento alla luce della giurisprudenza". Appunti sociali, fascicolo n. 3. Ed. OCST, Pregassona 2000, pag. 16 segg.; vedi pure art. 45 cpv. 1 lett. a OADI). Inoltre gli assicurati con un contratto di lavoro di durata determinata devono compiere sforzi per cercare da sé un'occupazione durante un periodo ragionevole che precede la fine del rapporto di lavoro (cfr. STF 8C_744/2019 del 26 agosto 2020 consid. 3.1., pubblicata in SVR 2020 ALV Nr. 23 pag. 71 : “(…) En principe, un contrat de travail de durée déterminée ne doit pas être résilié, dès lors qu'il se termine automatiquement avec l'échéance de la durée contractuelle; dans un tel cas de figure, les recommandations du SECO (cf. Bulletin LACI IC, ch. B314) exigent que l'assuré recherche un emploi durant les trois derniers mois avant la cessation des rapports de travail (…)”; STF 8C_44/2018 del 4 luglio 2018 consid. 5 in cui è stato confermato un periodo di valutazione delle ricerche di impiego di tre mesi prima del termine del contratto di durata determinata; STF 8C_863/2014 del 16 marzo 2015 consid. 2.2., pubblicata in DTF 141 V 365; D. Cattaneo , “Alcuni compiti…”, pag. 17). 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 8C_47/2022 del 14 febbraio 2022; STF 8C_744/2019 del 26 agosto 2020 consid. 3.2., pubblicata in SVR 2020 ALV Nr. 23 pag. 71; STF 8C_708/2019 del 10 gennaio 2020 consid. 3.2.; STF 8C_209/2018 del 14 novembre 2018 consid. 3.3.; STFA C 106/04 del 12 luglio 2005 consid. 2.1.; STFA C 199/05 del 29 settembre 2005; STFA C 6/05 del 6 marzo 2006 consid. 3.2.). In una sentenza 8C_589/2009 del 28 giugno 2010 il Tribunale federale ha ribadito la propria giurisprudenza e ha rilevato: " (…) 3.2 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présent.s valant parfois mieux que des recherches nombreuses (arrêt C 176/05 du 28 août 2006 consid. 2.2; RUBIN, op. cit. p. 392). (…)" Al riguardo cfr. pure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 Sulle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 gennaio 1992 nella causa E. 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 gennaio 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Segreteria di Stato dell'economia (SECO).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pag. 95). In una sentenza del 20 marzo 2000, pubblicata in DLA 2000 pag. 156 segg., il TFA ha stabilito che viola l'obbligo di ridurre il danno l'assicurato che effettua le ricerche di lavoro esclusivamente per telefono. 2.5.  Secondo l'art. 30 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art. 45 cpv. 3 OADI). Come visto, la sua durata è determinata secondo la gravità della colpa (cfr. art. 30 cpv. 3 LADI) e soggiace al principio della proporzionalità (cfr. STF 8C_2/2012 del 14 giugno 2012 consid. 2.1.; DTF 123 V 151-155). In virtù dell'art. 45 cpv. 5 OADI,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 cpv. 5 OADI (cfr. Prassi LADI ID D79 punto 1; STF 8C_750/2021 del 20 maggio 2022). Queste direttive sono conformi alla legge (cfr. D. Cattaneo , "Alcuni compiti …”, pag. 43-44) e le sanzioni inflitte dall'amministrazione su queste basi vengono regolarmente confermate dal TCA. Anche il TFA ha approvato il modo di procedere dell'amministrazione (cfr. STF 8C_750/2022 del 20 maggio 2022; STFA C 10/05 del 25 aprile 2005; STFA C 210/04 del 10 dicembre 2004; STFA C 275/02 del 2 maggio 2003; STFA C 286/02 del 3 luglio 2003; STFA C 280/01 del 23 gennaio 2003; STFA C 338/01 del 6 agosto 2002). 2.6.  Nella presente evenienza dalle carte processuali si evince che RI 1, il 1° dicembre 2022, ha iniziato a lavorare quale autista di autobus a tempo pieno alle dipendenze delle __________ in virtù di un contratto di durata indeterminata concluso il 21 novembre 2022 (cfr. doc. 53-54; 2). Dal certificato intermedio di lavoro redatto dal datore di lavoro il 14 settembre 2023 emerge che l’insorgente ha svolto con professionalità e competenza i propri incarichi (autista sulle linee autobus urbane e regionali servite da __________, vendita, controllo dei titoli di trasporto e informazione all’utenza) secondo le disposizioni previste e nell’ottica di offrire un buon servizio alla clientela. I rapporti con gli utenti, come pure con i colleghi e i superiori risultavano cordiali e corretti (cfr. doc. 72). Il 20 settembre 2023 l’assicurato ha disdetto il rapporto di impiego per il 31 dicembre 2023 (cfr. doc. 51). L’azienda, il 21 settembre 2023, l’ha conseguentemente liberato con effetto immediato dall’obbligo di fornire la sua attività lavorativa, fermo restando che la retribuzione salariale gli sarebbe stata corrisposta regolarmente come da contratto e con la precisazione che un’eventuale attività lucrativa durante il periodo di disdetta avrebbe dovuto essere espressamente autorizzata da __________ (cfr. doc. 52). Il ricorrente si è iscritto in disoccupazione il 31 ottobre 2023 a decorrere dal 1° gennaio 2024, ricercando un impiego al 100% quale autista di autobus di linea (cfr. doc. 34; 39). L’amministrazione, dopo l’annuncio per il collocamento dell’assicurato, ha constatato che quest’ultimo ha dichiarato di aver svolto, nel periodo antecedente al 1° gennaio 2024, 14 ricerche di lavoro nel mese di novembre 2023, 12 ricerche nel mese di dicembre 2023, ma nessuna per il mese di ottobre 2023 (cfr. doc. 93-94; 96-97). La consulente del personale gli ha, quindi, inviato una “Richiesta di giustificazione” con cui l’ha invitato a motivare, entro il 31 gennaio 2024, il suo comportamento durante il mese di ottobre 2023 precedente alla disoccupazione, allegando l’eventuale documentazione a sostegno delle proprie dichiarazioni. La collocatrice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161). L’insorgente, il 29 gennaio 2024, ha risposto: " (…) Innanzitutto, tale mancanza è frutto del fatto che non ero a conoscenza dei regolamenti della Confederazione in merito all’iscrizione alla disoccupazione. In data 20.09.2023, dopo una riflessione personale, ho inviato la lettera di dimissioni alla ditta __________ con sede a __________. Il giorno successivo, venni convocato dal direttore delle Risorse Umane, il Signor __________, e dal Capo Settore __________, il Signor __________ che visibilmente rammaricati, accettarono la mia decisione. Secondo l’art. 19, la disdetta ha un preavviso; durante il colloquio, mi venne proposto di non prestare più servizio ma sarei stato comunque retribuito fino al 31.12.2023. All’inizio, non accettai tale decisione in quanto non avevo una soluzione definitiva. Alla fine, però, acconsentii alla richiesta della Direzione, la quale firmò una lettera dove spiegava la situazione che allego al presente scritto. Successivamente, il 28.10.2023, due cari amici mi fecero notare che, essendo loro a conoscenza dei regolamenti, avrei dovuto presentarmi il prima possibile all’ufficio regionale di collocamento per l’iscrizione alla disoccupazione. Per concludere, la mancata ricerca di un posto di lavoro a partire da ottobre 2023 è dovuta al fatto che, come già scritto non conoscevo i regolamenti in materia di disoccupazione e soprattutto per il fatto che il mio precedente datore di lavoro mi ha pagato fino a fine anno.” (Doc. 157=A7) Dal profilo procedurale l’URC ha, dunque, ossequiato il diritto di essere sentito dell’insorgente garantito dall’art. 29 cpv. 2 Cost. fed. e dall’art. 42 LPGA (al riguardo cfr. DTF 136 V 115-116; DTF 136 V 124). L’amministrazione, con decisione formale del 7 febbraio 2024, ha sospeso l’assicurato dal diritto alle indennità di disoccupazione per quattro giorni a causa di insufficienti ricerche di lavoro nel mese di ottobre 2023 precedente l’iscrizione in disoccupazione a far tempo dal 1° gennaio 2024 (cfr. doc. A2; consid. 1.1.). Tale provvedimento è stato confermato con decisione su opposizione del 19 febbraio 2024 (cfr. doc. A1; consid. 1.1.). 2.7.  Chiamata a pronunciarsi in merito alla fattispecie, questa Corte rileva innanzitutto che a ragione l’URC ha esaminato il periodo da ottobre a dicembre 2023, ossia i tre mesi precedenti la disoccupazione, iniziata il 1° gennaio 2024, ritenuto che il ricorrente ha inoltrato le proprie dimissioni il 20 settembre 2023 per il 31 dicembre 2023 (cfr. consid. 2.6.). Gli assicurati devono, infatti, adoperarsi già durante il periodo di disdetta, per trovare una nuova occupazione (cfr. consid. 2.3.). Dalle carte processuali emerge, poi, che effettivamente l’insorgente, nel mese di ottobre 2023, non ha svolto ricerche di lavoro, a differenza dei mesi di novembre e dicembre 2023 (cfr. consid. 2.6.). Per quanto attiene alla censura secondo cui il ricorrente non era a conoscenza fino alla fine di ottobre 2023 di quanto previsto dalla legislazione in materia di assicurazione contro la disoccupazione (cfr. doc. I; 157; 142; consid. 1.2.; 2.6.), giova evidenziare, conformemente a quanto osservato dalla parte resistente (cfr. doc. III), che l 'Alta Corte ha stabilito che il dovere di effettuare delle ricerche di impiego rappresenta una regola di comportamento elementare, la quale deve essere seguita anche senza una precedente informazione o - in caso di insufficienti ricerche - avvertimento da parte dell’amministrazione. Gli assicurati, del resto, devono intraprendere sforzi volti all’ottenimento di un’occupazione già prima della disoccupazione e pure nel periodo di disdetta ( cfr. STF 8C_211/2022 del 7 settembre 2022 consid. 4.3.3.; STFA C 14/06 del 6 settembre 2006 consid. 2.2; STFA C 138/05 del 3 luglio 2006 già citata; STFA C 50/06 del 23 maggio 2006 consid. 2.1.; STFA C 144/05 del 1° dicembre 2005 consid. 5.2.1.). Nel giudizio 8C_278/2013 del 22 ottobre 2013, pubblicato in DTF 139 V 524 e già citato sopra, il Tribunale federale ha ribadito che un assicurato non può discolparsi dal non avere compiuto ricerche di lavoro o dall’averne effettuate di insufficienti nel periodo antecedente la disoccupazione asserendo di non avere saputo di dovere cercare seriamente un’occupazione già a questo momento e di non essere stato reso attento a tale obbligo. La nostra Massima Istanza, nella sentenza 8C_312/2020 del 24 giugno 2020 consid. 3.2., ha del resto puntualizzato che, come negli altri ambiti delle assicurazioni sociali, anche nell’assicurazione contro la disoccupazione gli assicurati devono fare il possibile per ridurre il danno senza avvisi particolari da parte dell’amministrazione o fogli informativi. In proposito cfr. pure STF 8C_209/2018 del 14 novembre 2018 consid. 3.2.; STF 8C_463/2016 del 20 settembre 2016 consid. 3.2.; STF 8C_768/2014 del 23 febbraio 2015 consid. 2.2.2. 2.8.  Parimenti irrilevante, ai fini della risoluzione della presente vertenza, è il fatto che il ricorrente sia stato retribuito fino alla fine del mese di dicembre 2023 (cfr. doc. I; consid. 1.2.). In effetti questo Tribunale ricorda che secondo l'art. 329 cpv. 3 del Codice delle obbligazioni, se il contratto è disdetto, il datore di lavoro deve concedere al lavoratore il tempo necessario per cercare un altro lavoro (cfr. ad esempio STCA 38.2018.15 del 17 maggio 2018; STCA 38.2000.13 del 2 maggio 2000). L’assicurato, a maggior ragione nel caso di specie, in cui, pur continuando a essere retribuito nel periodo di disdetta, è stato liberato con effetto immediato dal 21 settembre 2023 dall’obbligo di fornire la propria attività lavorativa (cfr. doc. 158; consid. 2.6.), aveva, quindi, il tempo necessario per effettuare le ricerche volte al reperimento di un nuovo impiego con inizio dal 1° gennaio 2024. 2.9.  In concreto nemmeno torna applicabile la giurisprudenza secondo cui non deve essere sospeso dal diritto all'indennità di disoccupazione l'assicurato che, pur non compiendo un numero di ricerche di lavoro sufficientemente valide dal profilo qualitativo e quantitativo in un determinato periodo di controllo, riesce comunque, grazie alle stesse, a porre termine - o a non ricorrere - alla disoccupazione, quando un impiego gli è, almeno in prima battuta, garantito (cfr. STF 8C_312/2020 del 24 giugno 2020 consid. 3.2.; STF 8C_846/2018 del 28 marzo 2019; STF 8C_40/2016 del 21 aprile 2016 consid. 2.4.; DLA 1990 pag. 132; STCA del 13 febbraio 1997 nella causa M.C.; D. Cattaneo , “Alcuni compiti…”, pag. 32). Come ricordato dall’URC (cfr. doc. III), l’Alta Corte ha stabilito che si può parlare di lavoro garantito soltanto allorché un contratto di lavoro è stato concluso espressamente o tacitamente attraverso la volontà concordata delle parti, non bastando invece che le trattative facciano sorgere la speranza o l'aspettativa di concludere il contratto (cfr. RVJ/ZWR 2023 pag. 112 segg.; STF 8C_846/2018 del 28 marzo 2019; STF 8C_219/2012 del 30 luglio 2012 consid. 4.1.; DLA 1992 pag. 153; SVR 1999 ALV N° 22; STFA C 275/03 del 3 febbraio 2004, consid. 4.2.4.; STCA del 23 maggio 1995 nella causa M.V.; D. Cattaneo “Alcuni compiti…”, pag. 32). Decisivo è dunque il fatto che venga stipulato un contratto di lavoro, non necessariamente nella forma scritta (cfr. al riguardo anche STFA C 197/03 dell11 ottobre 2004). Nella presente fattispecie il ricorrente, nell’opposizione, ha asserito di aver fatto un colloquio di lavoro con l’azienda __________, mentre era alle dipendenze di __________, prima del suo licenziamento e che l’azienda __________, nonostante l’incontro fosse andato bene, non poteva procedere a concludere un contratto di impiego, visto che il medesimo prestava servizio già per un’altra azienda. Egli ha precisato di aver conseguentemente comunicato le proprie dimissioni, per non creare astio fra le due società e che sperava di entrare a far parte dell’azienda __________ (cfr. doc. 142-143). Non risulta, perciò, che tra l’azienda __________ e l’assicurato fosse stato concluso un contratto di impiego nel mese di ottobre 2023. L’insorgente stesso, d’altronde, ha specificato che, siccome il colloquio era andato bene, sperava di venire assunto da tale società, evenienza poi non verificatasi (cfr. doc. 143). In simili condizioni e considerato che il colloquio di lavoro con l’azienda __________ è avvenuto prima delle sue dimissioni da __________ del 20 settembre 2023, di cui l’assicurato ha immediatamente informato l’azienda di __________, la quale non l’ha peraltro contattato per almeno un mese (cfr. doc. 143), il ricorrente, nell’ottobre 2023, potendo nutrire unicamente la speranza di concludere un contratto di impiego con la società __________, avrebbe dovuto intraprendere degli sforzi volti al reperimento di un’occupazione. Ne discende che anche la circostanza che inizialmente l’insorgente non avesse intenzione di ricorrere all’assicurazione contro la disoccupazione, poiché sperava di essere assunto dall’azienda di __________ (cfr. doc. I; consid. 1.2.), non può essergli di alcun ausilio. 2.10.  Alla luce di tutto quanto esposto, occorre concludere che l’assicurato, non compiendo ricerche di lavoro nel mese di ottobre 2023, ha violato l’obbligo di ridurre il danno che la legge gli impone (cfr. consid. 2.3.). Il medesimo deve, dunque, essere sospeso dal diritto all’indennità di disoccupazione sulla base dell’art. 30 cpv. 1 lett. c LADI (cfr. consid. 2.3.). 2.11.  L’insorgente, nel ricorso, ha dichiarato che “mi rendo disponibile laddove sia opportuno per un riscontro, per presentare e argomentare la mia opposizione” (cfr. doc. I).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8C_402/2023 del 19 febbraio 2024 consid. 2.2.; STF 8C_146/2022 del 23 gennaio 2023 consid. 6.1.; STF 9C_172/2022 del 7 luglio 2022 consid. 3.1.1.; STF 9C_335/2021del 9 febbraio 2022 consid. 3.1.; STF 9C_71/2021 del 20 settembre 2021 consid. 2.1., pubblicata in SVR 2022 AHV Nr. 8 pag. 19; STF 9C_73/2021 del 20 settembre 2021 consid. 3.1.;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38.2020.42 del 25 gennaio 2021 consid. 2.8.; 38.2020.10 del 6 luglio 2020 consid. 2.9.; STCA 38.2018.31 del 12 ottobre 2018 consid. 2.7.; STCA 38.2018.39 del 10 ottobre 2018 consid. 2.8. Nel caso di specie il ricorrente - contrariamente a quanto esige la giurisprudenza federale - non ha formulato un'esplicita richiesta di indire una pubblica udienza. L’assicurato, del resto, ha potuto, in ossequio dell’art. 29 cpv. 2 Cost. che garantisce il diritto di essere sentito, far valere le proprie argomentazioni per iscritto (cfr. STF 8C_550/2017 del 12 gennaio 2018) davanti, in particolare, a questa Corte che gode di pieno potere d’esame in fatto e in diritto (cfr. STF 9C_407/2022 del 24 novembre 2022 consid. 3.3.; STF 9C_569/2020 del 4 gennaio 2022 consid. 3.1., STF 8C_127/2019 del 5 agosto 2019 consid. 3.3.). Il diritto di essere sentito derivante dall’art. 29 cpv. 2 Cost. non comprende, infatti, necessariamente il diritto di essere sentito oralmente, bensì limita la garanzia alla possibilità di prendere posizione per iscritto, a meno che una norma non preveda espressamente il diritto a un'audizione orale (cfr. STF 8C_312/2022 del 26 ottobre 2022 consid. 3.2.; STF 9C_ 657/2009 del 3 maggio 2010 consid. 9.2.). Al riguardo cfr. STCA 38.2023.64 del 30 gennaio 2024 consid. 2.11.; STCA 39.2022.6. del 24 gennaio 2023 consid. 2.9., il cui ricorso al TF è stato ritenuto inammissibile con giudizio 8C_61/2023 de 22 marzo 2023. C 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9C_357/2023 del 17 agosto 2023 consid. 4.2.1.; STF 9C_689/2020 del 1° marzo 2022 consid. 4.2.; STF 8C_199/2021 del 14 dicembre 2021 consid. 5.2.;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Nella presente fattispecie, ritenuto che i documenti già presenti all’inserto consentono al TCA di emanare il proprio giudizio, questo Tribunale ritiene che l’audizione del ricorrente non metterebbe in luce nuovi elementi concreti ai fini della risoluzione della vertenza. Si prescinde, pertanto, dal sentire l’insorgente (cfr. STF 8C_312/2022 del 26 ottobre 2022 consid. 5.3.). 2.12.  Infine, per quanto concerne l’entità della penalità , l’URC ha inflitto al ricorrente quattro giorni di sospensione per mancate ricerche nel mese di ottobre 2023 (cfr. doc. A2; A1; consid. 1.2; 2.7.). Normalmente, in base alle direttive in vigore, la sanzione inflitta dall’amministrazione in caso di mancate ricerche di lavoro ammonta effettivamente ad un minimo di quattro giorni di sospensione durante un mese antecedente la disoccupazione (cfr. consid. 2.5.). A mente del TCA, tutto ben considerato, la sanzione di quattro giorni inflitta all’assicurato risulta conforme al principio della proporzionalità (cfr. consid. 2.5.). La soluzione adottata dall’amministrazione si giustifica tanto più se si considera che il giudice non può mettere in discussione senza validi motivi il margine di apprezzamento dell’amministrazione (cfr. STF 8C_555/2022 dell’8 febbraio 2023 consid. 4.3. e 5.4.2.; STF 8C_750/2021 del 20 maggio 2022 consid 3.3.; STF 8C_67/2020, 8C_127/2020 del 23 luglio 2020 consid. 3.3.; STF 8C_331/2019 del 18 settembre 2019 consid. 3.3., pubblicata in SVR 2020 ALV Nr. 11 pag. 35; STF 8C_342/2017 del 28 agosto 2017 consid.4.2.; STF 8C_22/2016 del 3 marzo 2016; DLA 2016 Nr. 3 pag. 58 seg.; DTF 137 V 75; STF C 221/2002 del 4 agosto 2003; STCA 38.2012.43 del 24 settembre 2012, il cui ricorso al TF è stato dichiarato inammissibile con sentenza 8C_841/2012 del 3 dicembre 2012; STCA 38.2011.84 del 6 febbraio 2012). 2.13.  Stante quanto precede la decisione su opposizione del 19 febbraio 2024 impugnata deve, conseguentemente, essere confermata. 2.14.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38.2023.50 dell’11 dicembre 2023 consid. 2.15.; STCA 38.2023.31 del 15 settembre 2023 consid. 2.12.;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di Camera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