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38.2022.9 vom 9. April 2021</w:t>
      </w:r>
    </w:p>
    <w:p>
      <w:r>
        <w:t>TI Tribunale d'appello, 2021-04-09, IT</w:t>
      </w:r>
    </w:p>
    <w:p>
      <w:r>
        <w:rPr>
          <w:b/>
        </w:rPr>
        <w:t xml:space="preserve">Quelle: </w:t>
      </w:r>
      <w:r>
        <w:t>https://mcp.opencaselaw.ch/entscheid/ti_gerichte_38.2022.9</w:t>
      </w:r>
    </w:p>
    <w:p>
      <w:r>
        <w:t>FR: TI_GERICHTE 38.2022.9 du 9 avril 2021</w:t>
      </w:r>
    </w:p>
    <w:p>
      <w:r>
        <w:t>IT: TI_GERICHTE 38.2022.9 del 9 aprile 2021</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2.4.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non ha apportato modifiche ai p.ti 2.1, 2.2., 2.3 e 2.5.</w:t>
      </w:r>
    </w:p>
    <w:p>
      <w:r>
        <w:t>Il tenore dei p.ti 2.1, 2.2, 2.3 e 2.5 non ha subito cambiamenti nella Direttiva 2021/07 del 20 aprile 2021, che ha sostituito quella del 19 marzo 2021, mentre nella Direttiva 2021/13 del 30 giugno 2021, che ha sostituito la Direttiva del 20 aprile 2021, il p.to 2.5in fineè stato così adeguato:</w:t>
      </w:r>
    </w:p>
    <w:p>
      <w:r>
        <w:t>La Direttiva 2021/06 del 19 marzo 2021 che ha sostituito la Direttiva 2021/01 del 20 gennaio 2021 ai p.ti 2.1, 2.2., 2.3 e 2.5. ha aggiunto il p.to 2.5 a:</w:t>
      </w:r>
    </w:p>
    <w:p>
      <w:r>
        <w:t>La Direttiva 2021/07 del 20 aprile 2021, che ha sostituito quella del 19 marzo 2021, non ha apportato modifiche ai p.ti 2.1, 2.2., 2.3, 2.5. e 2.5 a, mentre la Direttiva 2021/13 del 30 giugno 2021, che ha sostituito la Direttiva del 20 aprile 2021, ha adeguato il p.to 2.5in fine:</w:t>
      </w:r>
    </w:p>
    <w:p>
      <w:r>
        <w:t>2.6.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consid.5.2 pag. 445 seg.; DTF 140 V 314 consid. 3.3 pag. 317; DTF 138 V 50 consid. 4.1; DTF 133 V 587 consid. 6.1 pag. 591; DTF 133 V 257 consid. 3.2 pag. 258 seg.; DTF 132 V 125 consid. 4.4; DTF 132 V 203 consid. 5.1.2; DTF 131 V 286 consid. 5.1.; DTF 131 V 45 consid. 2.3; DTF 130 V 229 consid. 2.1.; DTF 127 V 57 consid.3a;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L11 dicembre 2020 il Consiglio federale ha varato nuove restrizioni per le manifestazioni e per gli orari di apertura di ristoranti e altre strutture accessibili al pubblico.</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Sulla questione si vedano anche le STF C 302/05 del 25 luglio 2007 il Tribunale federale ha sviluppato le seguenti considerazioni riguardo alla prassi del TCA:</w:t>
      </w:r>
    </w:p>
    <w:p>
      <w:r>
        <w:t>"6.1Per quel che attiene al merito della vertenza, può essere data adesione alla pronuncia impugnata, resa in ossequio ad una consolidata prassi giudiziaria cantonale, secondo la quale una flessione della cifra d'affari inferiore al 25% costituisce circostanza rientrante nella sfera normale del rischio aziendale di cui all'art. 33 cpv. 1 lett. a LADI.</w:t>
      </w:r>
    </w:p>
    <w:p>
      <w:r>
        <w:t>È vero che il primo criterio entrante in linea di conto è quello delle ore di lavoro fornite. L'art. 32 cpv. 1 LADI dispone infatti che una perdita di lavoro è computabile, ai fini del diritto a indennità per lavoro ridotto, se è dovuta a motivi economici ed è inevitabile (lett. a) e se per ogni periodo di conteggio è di almeno il 10% delle ore di lavoro normalmente fornite in complesso dai lavoratori dell'azienda (lett. b). È però anche vero che talora, in casi particolari come quello in oggetto, può essere opportuno confrontarsi con il criterio della cifra d'affari. Simile riferimento - perlomeno nelle circostanze della fattispecie - non costituisce soluzione insostenibile, contraria al diritto. D'altronde, il criterio della cifra d'affari non è nozione estranea in materia di indennità per lavoro ridotto. Così, giusta l'art. 51a cpv. 3 OADI, che disciplina le perdite di lavoro in seguito a perdite di clientela dovute a condizioni meteorologiche, l'attività dell'azienda è considerata notevolmente limitata se la cifra d'affari conseguita nel corrispondente periodo di conteggio non supera il 25% della media delle cifre d'affari realizzate nel corso degli ultimi cinque anni durante il medesimo periodo (cfr. pure, sul tema della cifra d'affari, Boris</w:t>
      </w:r>
    </w:p>
    <w:p>
      <w:r>
        <w:t>Rubin, Assurance-chômage, 2a ed., Zurigo/Basilea/Ginevra 2006, pag. 504 n. 6.1.8.1). Per quel che concerne poi gli eventuali rischi di una manipolazione arbitraria dei dati riferiti alla cifra d'affari, a   prescindere da ipotesi di natura penale, occorre rilevare che è comunque possibile accertare agevolmente se vi siano stati spostamenti sospetti, esaminando la contabilità riferita ai periodi immediatamente precedenti e/o seguenti a quelli considerati. Ne consegue, in sostanza, che la soluzione adottata dalla Corte</w:t>
      </w:r>
    </w:p>
    <w:p>
      <w:r>
        <w:t>cantonale, fondata sul criterio della cifra d'affari anziché su quello delle ore di lavoro fornite, può nella concreta fattispecie essere condivisa.</w:t>
      </w:r>
    </w:p>
    <w:p>
      <w:r>
        <w:t>(...).</w:t>
      </w:r>
    </w:p>
    <w:p>
      <w:r>
        <w:t>Da queste tavole sinottiche risulta un'oscillazione della cifra d'affari del 17,22% nei cinque mesi da gennaio a maggio 2004/2005 e del 16,3% nel corrispondente periodo 2003/2004. La variazione è invece del 17,61% nei tre mesi da marzo a maggio 2004/2005 e del 23,73% nel corrispondente trimestre 2003/2004.</w:t>
      </w:r>
    </w:p>
    <w:p>
      <w:r>
        <w:t>Ora, in considerazione del fatto - come peraltro rilevato dai primi giudici e dalla Sezione cantonale del lavoro - che la cifra d'affari della X.________ Sagl, per il periodo entrante in linea di conto negli anni 2003-2005, ha avuto una variazione tra il 16,3% e il 23,73%, valori, questi, inferiori al limite determinante del 25%, le chieste prestazioni non possono essere assegnate.</w:t>
      </w:r>
    </w:p>
    <w:p>
      <w:r>
        <w:t>A nulla giova alla ricorrente sostenere che i primi giudici hanno omesso di considerare in modo sufficiente la giovane età dell'azienda, fondata nel 1989 - ossia ben 16 anni prima della richiesta di indennità per lavoro ridotto -, quando la stessa ditta motiva l'introduzione del lavoro ridotto per mancanza di lavoro e per evitare eventuali licenziamenti. Premesso che la ditta in questione non può sicuramente essere considerata come "giovane", occorre</w:t>
      </w:r>
    </w:p>
    <w:p>
      <w:r>
        <w:t>ricordare che, pur riconoscendo la difficile situazione del mercato in cui opera X.________ Sagl, riconducibile in parte anche all'apertura delle frontiere alle ditte estere, sicuramente concorrenziali, non è scopo dell'assicurazione contro la disoccupazione permettere al datore di lavoro di conservare personale in esubero quando già per sua stessa ammissione afferma esservi "crisi di lavoro", e in particolare quando asserisce che la perdita di lavoro temporanea è riconducibile ad una "politica sbagliata", verosimilmente intendendo la normativa entrata in vigore favorevole all'espansione nel Cantone Ticino di ditte italiane situate in prossimità del confine. Compete infatti al datore di lavoro, e non alle assicurazioni sociali, prevedere l'evoluzione e prendere provvedimenti adeguati e tempestivi per rendere efficiente e autonoma la ditta, a prescindere dall'evoluzione generale del mercato per effetto di mutamenti legislativi a livello europeo.".</w:t>
      </w:r>
    </w:p>
    <w:p>
      <w:r>
        <w:t>In una sentenza C 189/02 del 15 marzo 2004 il Tribunale federale, confermando un giudizio di questo Tribunale, ha negato il diritto a beneficiare di indennità per lavoro ridotto a una ditta attiva nel settore delle materie plastiche, rilevando in particolare:</w:t>
      </w:r>
    </w:p>
    <w:p>
      <w:r>
        <w:t>Pure correttamente i primi giudici hanno infine asserito non essere scopo della LADI permettere al datore di lavoro di conservare personale in esubero, per poter far fronte, se del caso, ad eventuali aumenti di attività per periodi di tempo limitati. (...)".</w:t>
      </w:r>
    </w:p>
    <w:p>
      <w:r>
        <w:t>In una sentenza 38.2021.15 del 29 novembre 2021, il TCA ha ritenuto che loscillazione della cifra di affari realizzata da una ditta dopo lo scoppio della pandemia COVID-19 rientrava nel normale rischio aziendale in quanto, quella ottenuta da gennaio a maggio 2021 era inferiore del 10% rispetto a quella del 2020 ed era superiore, a parità di collaboratori, rispetto a quella del 2019.</w:t>
      </w:r>
    </w:p>
    <w:p>
      <w:r>
        <w:t>Anche in una sentenza 38.2021.55 del 29 novembre 2021 questa Corte ha confermato il diniego del diritto alle indennità per lavoro ridotto, ritenuto che loscillazione della cifra di affari realizzata da una ditta dopo lo scoppio della pandemia COVID-19 era inferiore al 25% e rientrava nel normale rischio aziendale. In particolare, in quel caso,la cifra daffari realizzata tra gennaio e maggio 2021 era sì inferiore rispetto a quella del 2020 per lo stesso periodo (comunque solo nella misura del 10.4%), ma superiore  a parità di collaboratori - rispetto a quella del 2019.</w:t>
      </w:r>
    </w:p>
    <w:p>
      <w:r>
        <w:t>2.11.  In relazione alle domande di indennità per lavoro ridotto inoltrate da RI 1 per sette, rispettivamente, cinque dipendenti, il TCA ricorda innanzitutto che lart. 31 cpv. 1 lett. d LADI prevede che i lavoratori hanno diritto allindennità per lavoro ridotto sela perdita di lavoro è probabilmente temporanea ed è presumibile che con la diminuzione del lavoro potranno essere conservati i posti di lavoro.(cfr. supra consid. 2.3.).</w:t>
      </w:r>
    </w:p>
    <w:p>
      <w:r>
        <w:t>Per costante giurisprudenza federale si presume che la perdita di lavoro sia temporanea (cfr. DTF 111 V 379 consid.2b pag. 384,Rubin, Commentaire de la loi sur lassurance-chômage.Ed. Schulthess 2014 pag. 345).</w:t>
      </w:r>
    </w:p>
    <w:p>
      <w:r>
        <w:t>Le direttive della SECO (cfr. consid. 2.3.) stabiliscono peraltro chiaramente che sia la pandemia stessa, sia la perdita di lavoro ad essa associata devono essere considerate temporanee.</w:t>
      </w:r>
    </w:p>
    <w:p>
      <w:r>
        <w:t>In concreto, la Sezione del lavoro ha negato il diritto ad indennità per lavoro ridotto innanzitutto perché, in particolare sulla scorta dei dati forniti dalla ricorrente, non è riscontrabile, né con riferimento al periodo da ottobre a dicembre 2020, né da gennaio a marzo 2021, un importante calo della cifra daffari, e meglio nella misura del 25 % (o più) (cfr. supra consid. 1.6., nonché doc. 23 e doc. 23/1).</w:t>
      </w:r>
    </w:p>
    <w:p>
      <w:r>
        <w:t>La RI 1 contesta loperato della resistente sulla base del fatto che, nonostante lasettico dato documentale non indichi una negatività numerica nel raffronto fra le cifre di affari dellanno 2020 e 2021 e il quadriennio precedente, concretamente per RI 1 vi è stata una perdita significativa sotto forma di mancato incremento() che nel caso della ricorrente, a fronte dellimprevedibilità della pandemia, non dovrebbe rientrare nel normale rischio aziendale (cfr. supra consid. 1.7. e doc. I).</w:t>
      </w:r>
    </w:p>
    <w:p>
      <w:r>
        <w:t>Alla luce di quanto procede, dunque, non solo quindi non è data una diminuzione della cifra daffari(che, se inferiore al 25%, sarebbe stata da ricondurre al normale rischio aziendale con il conseguente diniego del postulato diritto alle indennità per lavoro ridotto; cfr. supra consid. 2.10.), ma vi è anzi stato un aumento della stessa, ragion per cui ledecisioni su opposizione del 28 dicembre 2021 devono essere confermate.</w:t>
      </w:r>
    </w:p>
    <w:p>
      <w:r>
        <w:t>Il TCA rileva, pure, che lincremento degli stipendi, asseritamente discusso in precedenza, ma comunque formalizzato negli ultimi giorni (in data 26 e 30) di settembre, quindi in un periodo in cui la situazione pandemica andava peggiorando e che, dopo le preoccupazioni ed avvisaglie estive, ha visto aumentare drasticamente i casi di infezione e condotto alla reintroduzione di misure restrittive (cfr. supra consid 2.7. e ricordato che già con Risoluzione n. 5200 dell8 ottobre 2020, valida dal 9 ottobre 2020, il Consiglio di Stato, oltre alla registrazione dei dati in vigore dallestate 2020 (cfr. supra consid. 2.8.), ha, del resto, imposto chein tutte le strutture della ristorazione è ammessa unicamente la consumazione al tavolo, rispettivamente al posto assegnato. Si deve provvedere alla raccolta dei dati degli ospiti, registrando - per almeno una persona al tavolo() come pure lobbligo di indossare la mascherina per la clientela di negozi e centri commerciali), implica che la perdita di lavoro non andrebbe, comunque, ritenuta computabile, poiché dovuta a circostanze che rientrano nella sfera normale del rischio aziendale (cfr. art. 31 cpv. 1 lett. b, 33 cpv. 1 lett. a LADI).</w:t>
      </w:r>
    </w:p>
    <w:p>
      <w:r>
        <w:t>2.13.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6 dicembre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